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839CA" w14:textId="77777777" w:rsidR="00742716" w:rsidRPr="009F2D95" w:rsidRDefault="00742716" w:rsidP="0074271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F2D95">
        <w:rPr>
          <w:rFonts w:ascii="Times New Roman" w:hAnsi="Times New Roman" w:cs="Times New Roman"/>
          <w:b/>
          <w:sz w:val="28"/>
          <w:szCs w:val="28"/>
        </w:rPr>
        <w:t>TASDIQLAYMAN”</w:t>
      </w:r>
    </w:p>
    <w:p w14:paraId="505DE322" w14:textId="77777777" w:rsidR="00742716" w:rsidRPr="009F2D95" w:rsidRDefault="00742716" w:rsidP="0074271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F2D95">
        <w:rPr>
          <w:rFonts w:ascii="Times New Roman" w:hAnsi="Times New Roman" w:cs="Times New Roman"/>
          <w:b/>
          <w:sz w:val="28"/>
          <w:szCs w:val="28"/>
        </w:rPr>
        <w:t xml:space="preserve">“AKT </w:t>
      </w:r>
      <w:proofErr w:type="spellStart"/>
      <w:r w:rsidRPr="009F2D95">
        <w:rPr>
          <w:rFonts w:ascii="Times New Roman" w:hAnsi="Times New Roman" w:cs="Times New Roman"/>
          <w:b/>
          <w:sz w:val="28"/>
          <w:szCs w:val="28"/>
        </w:rPr>
        <w:t>sohasida</w:t>
      </w:r>
      <w:proofErr w:type="spellEnd"/>
      <w:r w:rsidRPr="009F2D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2D95">
        <w:rPr>
          <w:rFonts w:ascii="Times New Roman" w:hAnsi="Times New Roman" w:cs="Times New Roman"/>
          <w:b/>
          <w:sz w:val="28"/>
          <w:szCs w:val="28"/>
        </w:rPr>
        <w:t>iqtisodiyot</w:t>
      </w:r>
      <w:proofErr w:type="spellEnd"/>
      <w:r w:rsidRPr="009F2D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2D95">
        <w:rPr>
          <w:rFonts w:ascii="Times New Roman" w:hAnsi="Times New Roman" w:cs="Times New Roman"/>
          <w:b/>
          <w:sz w:val="28"/>
          <w:szCs w:val="28"/>
        </w:rPr>
        <w:t>va</w:t>
      </w:r>
      <w:proofErr w:type="spellEnd"/>
      <w:r w:rsidRPr="009F2D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2D95">
        <w:rPr>
          <w:rFonts w:ascii="Times New Roman" w:hAnsi="Times New Roman" w:cs="Times New Roman"/>
          <w:b/>
          <w:sz w:val="28"/>
          <w:szCs w:val="28"/>
        </w:rPr>
        <w:t>menejment</w:t>
      </w:r>
      <w:proofErr w:type="spellEnd"/>
      <w:r w:rsidRPr="009F2D95">
        <w:rPr>
          <w:rFonts w:ascii="Times New Roman" w:hAnsi="Times New Roman" w:cs="Times New Roman"/>
          <w:b/>
          <w:sz w:val="28"/>
          <w:szCs w:val="28"/>
        </w:rPr>
        <w:t xml:space="preserve">” </w:t>
      </w:r>
    </w:p>
    <w:p w14:paraId="3CDF66A5" w14:textId="77777777" w:rsidR="00742716" w:rsidRPr="009F2D95" w:rsidRDefault="00742716" w:rsidP="0074271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F2D95">
        <w:rPr>
          <w:rFonts w:ascii="Times New Roman" w:hAnsi="Times New Roman" w:cs="Times New Roman"/>
          <w:b/>
          <w:sz w:val="28"/>
          <w:szCs w:val="28"/>
        </w:rPr>
        <w:t>fakulteti</w:t>
      </w:r>
      <w:proofErr w:type="spellEnd"/>
      <w:r w:rsidRPr="009F2D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2D95">
        <w:rPr>
          <w:rFonts w:ascii="Times New Roman" w:hAnsi="Times New Roman" w:cs="Times New Roman"/>
          <w:b/>
          <w:sz w:val="28"/>
          <w:szCs w:val="28"/>
        </w:rPr>
        <w:t>dekani</w:t>
      </w:r>
      <w:proofErr w:type="spellEnd"/>
      <w:r w:rsidRPr="009F2D95">
        <w:rPr>
          <w:rFonts w:ascii="Times New Roman" w:hAnsi="Times New Roman" w:cs="Times New Roman"/>
          <w:b/>
          <w:sz w:val="28"/>
          <w:szCs w:val="28"/>
        </w:rPr>
        <w:t>____________</w:t>
      </w:r>
      <w:proofErr w:type="spellStart"/>
      <w:r w:rsidRPr="009F2D95">
        <w:rPr>
          <w:rFonts w:ascii="Times New Roman" w:hAnsi="Times New Roman" w:cs="Times New Roman"/>
          <w:b/>
          <w:sz w:val="28"/>
          <w:szCs w:val="28"/>
        </w:rPr>
        <w:t>M.</w:t>
      </w:r>
      <w:proofErr w:type="gramStart"/>
      <w:r w:rsidRPr="009F2D95">
        <w:rPr>
          <w:rFonts w:ascii="Times New Roman" w:hAnsi="Times New Roman" w:cs="Times New Roman"/>
          <w:b/>
          <w:sz w:val="28"/>
          <w:szCs w:val="28"/>
        </w:rPr>
        <w:t>S.Saitkamolov</w:t>
      </w:r>
      <w:proofErr w:type="spellEnd"/>
      <w:proofErr w:type="gramEnd"/>
    </w:p>
    <w:p w14:paraId="617192DE" w14:textId="77777777" w:rsidR="00742716" w:rsidRPr="009F2D95" w:rsidRDefault="00742716" w:rsidP="0074271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9F2D95">
        <w:rPr>
          <w:rFonts w:ascii="Times New Roman" w:hAnsi="Times New Roman" w:cs="Times New Roman"/>
          <w:b/>
          <w:sz w:val="28"/>
          <w:szCs w:val="28"/>
        </w:rPr>
        <w:t>Aprel</w:t>
      </w:r>
      <w:proofErr w:type="spellEnd"/>
      <w:r w:rsidRPr="009F2D95">
        <w:rPr>
          <w:rFonts w:ascii="Times New Roman" w:hAnsi="Times New Roman" w:cs="Times New Roman"/>
          <w:b/>
          <w:sz w:val="28"/>
          <w:szCs w:val="28"/>
        </w:rPr>
        <w:t xml:space="preserve">  2026</w:t>
      </w:r>
      <w:proofErr w:type="gramEnd"/>
      <w:r w:rsidRPr="009F2D95">
        <w:rPr>
          <w:rFonts w:ascii="Times New Roman" w:hAnsi="Times New Roman" w:cs="Times New Roman"/>
          <w:b/>
          <w:sz w:val="28"/>
          <w:szCs w:val="28"/>
        </w:rPr>
        <w:t>-yil</w:t>
      </w:r>
    </w:p>
    <w:p w14:paraId="5D1C4110" w14:textId="77777777" w:rsidR="00742716" w:rsidRPr="009F2D95" w:rsidRDefault="00742716" w:rsidP="00742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F8EAAA" w14:textId="586B01DD" w:rsidR="00742716" w:rsidRDefault="00742716" w:rsidP="00742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D95">
        <w:rPr>
          <w:rFonts w:ascii="Times New Roman" w:hAnsi="Times New Roman" w:cs="Times New Roman"/>
          <w:b/>
          <w:sz w:val="28"/>
          <w:szCs w:val="28"/>
        </w:rPr>
        <w:t xml:space="preserve">2025/2026 </w:t>
      </w:r>
      <w:proofErr w:type="spellStart"/>
      <w:proofErr w:type="gramStart"/>
      <w:r w:rsidRPr="009F2D95">
        <w:rPr>
          <w:rFonts w:ascii="Times New Roman" w:hAnsi="Times New Roman" w:cs="Times New Roman"/>
          <w:b/>
          <w:sz w:val="28"/>
          <w:szCs w:val="28"/>
        </w:rPr>
        <w:t>o‘</w:t>
      </w:r>
      <w:proofErr w:type="gramEnd"/>
      <w:r w:rsidRPr="009F2D95">
        <w:rPr>
          <w:rFonts w:ascii="Times New Roman" w:hAnsi="Times New Roman" w:cs="Times New Roman"/>
          <w:b/>
          <w:sz w:val="28"/>
          <w:szCs w:val="28"/>
        </w:rPr>
        <w:t>quv</w:t>
      </w:r>
      <w:proofErr w:type="spellEnd"/>
      <w:r w:rsidRPr="009F2D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2D95">
        <w:rPr>
          <w:rFonts w:ascii="Times New Roman" w:hAnsi="Times New Roman" w:cs="Times New Roman"/>
          <w:b/>
          <w:sz w:val="28"/>
          <w:szCs w:val="28"/>
        </w:rPr>
        <w:t>yili</w:t>
      </w:r>
      <w:proofErr w:type="spellEnd"/>
      <w:r w:rsidRPr="009F2D95">
        <w:rPr>
          <w:rFonts w:ascii="Times New Roman" w:hAnsi="Times New Roman" w:cs="Times New Roman"/>
          <w:b/>
          <w:sz w:val="28"/>
          <w:szCs w:val="28"/>
        </w:rPr>
        <w:t xml:space="preserve"> AKT </w:t>
      </w:r>
      <w:proofErr w:type="spellStart"/>
      <w:r w:rsidRPr="009F2D95">
        <w:rPr>
          <w:rFonts w:ascii="Times New Roman" w:hAnsi="Times New Roman" w:cs="Times New Roman"/>
          <w:b/>
          <w:sz w:val="28"/>
          <w:szCs w:val="28"/>
        </w:rPr>
        <w:t>sohasida</w:t>
      </w:r>
      <w:proofErr w:type="spellEnd"/>
      <w:r w:rsidRPr="009F2D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2D95">
        <w:rPr>
          <w:rFonts w:ascii="Times New Roman" w:hAnsi="Times New Roman" w:cs="Times New Roman"/>
          <w:b/>
          <w:sz w:val="28"/>
          <w:szCs w:val="28"/>
        </w:rPr>
        <w:t>iqtisodiyot</w:t>
      </w:r>
      <w:proofErr w:type="spellEnd"/>
      <w:r w:rsidRPr="009F2D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2D95">
        <w:rPr>
          <w:rFonts w:ascii="Times New Roman" w:hAnsi="Times New Roman" w:cs="Times New Roman"/>
          <w:b/>
          <w:sz w:val="28"/>
          <w:szCs w:val="28"/>
        </w:rPr>
        <w:t>va</w:t>
      </w:r>
      <w:proofErr w:type="spellEnd"/>
      <w:r w:rsidRPr="009F2D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2D95">
        <w:rPr>
          <w:rFonts w:ascii="Times New Roman" w:hAnsi="Times New Roman" w:cs="Times New Roman"/>
          <w:b/>
          <w:sz w:val="28"/>
          <w:szCs w:val="28"/>
        </w:rPr>
        <w:t>menejment</w:t>
      </w:r>
      <w:proofErr w:type="spellEnd"/>
      <w:r w:rsidRPr="009F2D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2D95">
        <w:rPr>
          <w:rFonts w:ascii="Times New Roman" w:hAnsi="Times New Roman" w:cs="Times New Roman"/>
          <w:b/>
          <w:sz w:val="28"/>
          <w:szCs w:val="28"/>
        </w:rPr>
        <w:t>fakulteti</w:t>
      </w:r>
      <w:proofErr w:type="spellEnd"/>
      <w:r w:rsidRPr="009F2D95">
        <w:rPr>
          <w:rFonts w:ascii="Times New Roman" w:hAnsi="Times New Roman" w:cs="Times New Roman"/>
          <w:b/>
          <w:sz w:val="28"/>
          <w:szCs w:val="28"/>
        </w:rPr>
        <w:t xml:space="preserve">  “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Elektron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tijorat</w:t>
      </w:r>
      <w:proofErr w:type="spellEnd"/>
      <w:r w:rsidRPr="009F2D95">
        <w:rPr>
          <w:rFonts w:ascii="Times New Roman" w:hAnsi="Times New Roman" w:cs="Times New Roman"/>
          <w:b/>
          <w:sz w:val="28"/>
          <w:szCs w:val="28"/>
        </w:rPr>
        <w:t xml:space="preserve">” </w:t>
      </w:r>
      <w:proofErr w:type="spellStart"/>
      <w:r w:rsidRPr="009F2D95">
        <w:rPr>
          <w:rFonts w:ascii="Times New Roman" w:hAnsi="Times New Roman" w:cs="Times New Roman"/>
          <w:b/>
          <w:sz w:val="28"/>
          <w:szCs w:val="28"/>
        </w:rPr>
        <w:t>ta’lim</w:t>
      </w:r>
      <w:proofErr w:type="spellEnd"/>
      <w:r w:rsidRPr="009F2D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2D95">
        <w:rPr>
          <w:rFonts w:ascii="Times New Roman" w:hAnsi="Times New Roman" w:cs="Times New Roman"/>
          <w:b/>
          <w:sz w:val="28"/>
          <w:szCs w:val="28"/>
        </w:rPr>
        <w:t>yo‘nalishi</w:t>
      </w:r>
      <w:proofErr w:type="spellEnd"/>
      <w:r w:rsidRPr="009F2D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F2D95">
        <w:rPr>
          <w:rFonts w:ascii="Times New Roman" w:hAnsi="Times New Roman" w:cs="Times New Roman"/>
          <w:b/>
          <w:sz w:val="28"/>
          <w:szCs w:val="28"/>
        </w:rPr>
        <w:t xml:space="preserve">-kurs </w:t>
      </w:r>
      <w:proofErr w:type="spellStart"/>
      <w:r w:rsidRPr="009F2D95">
        <w:rPr>
          <w:rFonts w:ascii="Times New Roman" w:hAnsi="Times New Roman" w:cs="Times New Roman"/>
          <w:b/>
          <w:sz w:val="28"/>
          <w:szCs w:val="28"/>
        </w:rPr>
        <w:t>talabalari</w:t>
      </w:r>
      <w:proofErr w:type="spellEnd"/>
      <w:r w:rsidRPr="009F2D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2D95">
        <w:rPr>
          <w:rFonts w:ascii="Times New Roman" w:hAnsi="Times New Roman" w:cs="Times New Roman"/>
          <w:b/>
          <w:sz w:val="28"/>
          <w:szCs w:val="28"/>
        </w:rPr>
        <w:t>uchun</w:t>
      </w:r>
      <w:proofErr w:type="spellEnd"/>
      <w:r w:rsidRPr="009F2D95">
        <w:rPr>
          <w:rFonts w:ascii="Times New Roman" w:hAnsi="Times New Roman" w:cs="Times New Roman"/>
          <w:b/>
          <w:sz w:val="28"/>
          <w:szCs w:val="28"/>
        </w:rPr>
        <w:t xml:space="preserve"> “</w:t>
      </w:r>
      <w:proofErr w:type="spellStart"/>
      <w:r w:rsidRPr="00742716">
        <w:rPr>
          <w:rFonts w:ascii="Times New Roman" w:hAnsi="Times New Roman" w:cs="Times New Roman"/>
          <w:b/>
          <w:sz w:val="28"/>
          <w:szCs w:val="28"/>
        </w:rPr>
        <w:t>Biznes</w:t>
      </w:r>
      <w:proofErr w:type="spellEnd"/>
      <w:r w:rsidRPr="007427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42716">
        <w:rPr>
          <w:rFonts w:ascii="Times New Roman" w:hAnsi="Times New Roman" w:cs="Times New Roman"/>
          <w:b/>
          <w:sz w:val="28"/>
          <w:szCs w:val="28"/>
        </w:rPr>
        <w:t>boshqaruv</w:t>
      </w:r>
      <w:proofErr w:type="spellEnd"/>
      <w:r w:rsidRPr="007427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42716">
        <w:rPr>
          <w:rFonts w:ascii="Times New Roman" w:hAnsi="Times New Roman" w:cs="Times New Roman"/>
          <w:b/>
          <w:sz w:val="28"/>
          <w:szCs w:val="28"/>
        </w:rPr>
        <w:t>jarayonlari</w:t>
      </w:r>
      <w:proofErr w:type="spellEnd"/>
      <w:r w:rsidRPr="009F2D95">
        <w:rPr>
          <w:rFonts w:ascii="Times New Roman" w:hAnsi="Times New Roman" w:cs="Times New Roman"/>
          <w:b/>
          <w:sz w:val="28"/>
          <w:szCs w:val="28"/>
        </w:rPr>
        <w:t xml:space="preserve">” </w:t>
      </w:r>
      <w:proofErr w:type="spellStart"/>
      <w:r w:rsidRPr="009F2D95">
        <w:rPr>
          <w:rFonts w:ascii="Times New Roman" w:hAnsi="Times New Roman" w:cs="Times New Roman"/>
          <w:b/>
          <w:sz w:val="28"/>
          <w:szCs w:val="28"/>
        </w:rPr>
        <w:t>fanidan</w:t>
      </w:r>
      <w:proofErr w:type="spellEnd"/>
      <w:r w:rsidRPr="009F2D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2D95">
        <w:rPr>
          <w:rFonts w:ascii="Times New Roman" w:hAnsi="Times New Roman" w:cs="Times New Roman"/>
          <w:b/>
          <w:sz w:val="28"/>
          <w:szCs w:val="28"/>
        </w:rPr>
        <w:t>tuzilgan</w:t>
      </w:r>
      <w:proofErr w:type="spellEnd"/>
      <w:r w:rsidRPr="009F2D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2D95">
        <w:rPr>
          <w:rFonts w:ascii="Times New Roman" w:hAnsi="Times New Roman" w:cs="Times New Roman"/>
          <w:b/>
          <w:sz w:val="28"/>
          <w:szCs w:val="28"/>
        </w:rPr>
        <w:t>savollar</w:t>
      </w:r>
      <w:proofErr w:type="spellEnd"/>
      <w:r w:rsidRPr="009F2D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2D95">
        <w:rPr>
          <w:rFonts w:ascii="Times New Roman" w:hAnsi="Times New Roman" w:cs="Times New Roman"/>
          <w:b/>
          <w:sz w:val="28"/>
          <w:szCs w:val="28"/>
        </w:rPr>
        <w:t>ro‘yxati</w:t>
      </w:r>
      <w:proofErr w:type="spellEnd"/>
    </w:p>
    <w:p w14:paraId="2B4F4C28" w14:textId="77777777" w:rsidR="00742716" w:rsidRPr="009F2D95" w:rsidRDefault="00742716" w:rsidP="00742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674EBB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iqtisodiy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mohiyatini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1444583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Zamonaviy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korxonalarda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BPM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konsepsiyasining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ahamiyatini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32B6372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boshqaruvning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asosiy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tamoyillarini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292D061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Funksional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boshqaruvning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farqli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jihatlarini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tahlil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qiling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550CE8C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asosiy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maqsadlarini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810C6FC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Korxona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faoliyatida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o‘</w:t>
      </w:r>
      <w:proofErr w:type="gram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rnini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6AE85FD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samaradorligini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baholash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mezonlarini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0572FF3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Tashkilot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faoliyatida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BPM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tizimining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rolini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BD74CA0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egasi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mohiyatini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DA37DAE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optimallashtirish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zaruratini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asoslab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bering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41930BD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asosiy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turlarini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56F82CC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Asosiy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yordamchi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taqqoslang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1F9B888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Tashkilot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tuzilmasining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jarayonlariga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ta’sirini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4290CF3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xaritasi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mohiyatini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5E2B46C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KPI </w:t>
      </w:r>
      <w:proofErr w:type="spellStart"/>
      <w:proofErr w:type="gram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ko‘</w:t>
      </w:r>
      <w:proofErr w:type="gram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rsatkichlarining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BPMdagi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rolini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5306DAC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standartlashtirishning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afzalliklarini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DEC4289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Reengineering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konsepsiyasining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mazmunini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14:paraId="1BC186EB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qayta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tashkil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etish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bosqichlarini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A61B6AB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jarayonlarida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nazorat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funksiyasining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ahamiyatini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1A99B08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Strategik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boshqaruv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BPM </w:t>
      </w:r>
      <w:proofErr w:type="spellStart"/>
      <w:proofErr w:type="gram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o‘</w:t>
      </w:r>
      <w:proofErr w:type="gram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rtasidagi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bog‘liqlikni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2AD64BD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modellashtirish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0FE7089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Modellashtirishning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korxona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boshqaruvidagi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ahamiyatini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C303BB7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BPMN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modellashtirish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tilining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vazifalarini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16FD6BE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BPMN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diagrammalarining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asosiy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elementlarini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A8DE2DC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Task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elementining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BPMNdagi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rolini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044CF5E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Gateway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elementining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funksiyalarini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14:paraId="6AD3FA86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Event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tushunchasining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mohiyatini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14:paraId="613EDB6B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Swimlane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elementining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ahamiyatini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14:paraId="43747FF2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“As-is”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modelining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vazifasini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75D4C37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“To-be”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modelining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mohiyatini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141CA01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BPMN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diagrammalarining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afzalliklarini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14:paraId="53EF2AAE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Sequence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flow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tushunchasini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14:paraId="19453666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Message flow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elementining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vazifasini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F449630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CASE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vositalarining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BPMdagi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rolini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5426C94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Modellashtirishda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abstraksiya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ahamiyatini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04C4BFE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grafik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ko‘</w:t>
      </w:r>
      <w:proofErr w:type="gram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rinishda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tasvirlashning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afzalliklarini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A0C547F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Simulyatsiya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tushunchasining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mohiyatini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14:paraId="0612647B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BPMN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UML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modellarini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taqqoslang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AA57C15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hujjatlashtirishning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zaruratini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995EA5A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Diagrammalar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asosida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tahlil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qilishning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afzalliklarini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74C456D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arxitekturasi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410526C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Qiymat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yaratish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zanjiri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nazariyasining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mohiyatini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136BB53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Porterning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qiymat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zanjiri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modelini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BBD1A92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arxitekturasining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korxona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boshqaruvidagi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rolini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0B12E74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Jarayonlararo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integratsiya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tushunchasini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14:paraId="184FE2B2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Innovatsiyalarning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qiymat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yaratishdagi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rolini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BB8963D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arxitekturasini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shakllantirish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bosqichlarini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3687842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Raqamli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transformatsiyaning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jarayonlariga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ta’sirini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9DA2423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Mijoz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uchun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qiymat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yaratish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0A93A58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Strategik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boshqaruvning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jarayonlaridagi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rolini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72FFD77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Best practice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mohiyatini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71B7A40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Benchmarking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usulining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afzalliklarini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14:paraId="642DAFAE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qayta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loyihalash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bosqichlarini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7B99C86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Agile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yondashuvining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BPMdagi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rolini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6B69340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Lean management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konsepsiyasining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mohiyatini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53BDE89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Feedback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tizimining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ahamiyatini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14:paraId="34D4F0E8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Mijozga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yo‘</w:t>
      </w:r>
      <w:proofErr w:type="gram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naltirilgan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boshqaruvning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afzalliklarini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82AC487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optimallashtirishda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vaqt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omilining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rolini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BC25D7D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Innovatsion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yondashuvlarning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biznesdagi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ahamiyatini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A895435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Jarayonlarni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takomillashtirish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usullarini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14:paraId="01706041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Lean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metodologiyasining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asosiy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tamoyillarini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F295FC6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Kaizen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konsepsiyasining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mohiyatini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14:paraId="014C17AF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“Muda”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iqtisodiy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mazmunini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F3550F7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Lean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Six Sigma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metodologiyalarini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taqqoslang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B6FFD02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Just-in-Time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tizimining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mohiyatini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249FC89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Lean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metodologiyasining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afzalliklarini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14:paraId="5B69E032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Ishlab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chiqarishdagi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yo‘</w:t>
      </w:r>
      <w:proofErr w:type="gram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qotishlarni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kamaytirish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usullarini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7CAC27F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Uzluksiz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takomillashtirish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konsepsiyasini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14:paraId="08943DEF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Lean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metodologiyasining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xizmat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ko‘</w:t>
      </w:r>
      <w:proofErr w:type="gram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rsatish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sohasidagi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rolini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A18AB5A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Lean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yondashuvining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korxona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samaradorligiga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ta’sirini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F727801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Rasmiy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modellashtirish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mohiyatini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572B62C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Petri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tarmoqlarining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nazariy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asoslarini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CC3A0D5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Petri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tarmoqlarining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asosiy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elementlarini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7FDE5F7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Marker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tushunchasining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vazifasini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14:paraId="426C25B9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Petri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tarmoqlarining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BPMdagi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rolini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9F000C0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Parallel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modellashtirish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usullarini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75997B9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Deadlock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holatining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mohiyatini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14:paraId="631E631B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Petri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tarmoqlari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BPMN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diagrammalarini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taqqoslang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FCCE6EA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Matematik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modellashtirishning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afzalliklarini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14:paraId="12C36C43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Rasmiy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modellashtirishning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boshqaruvdagi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ahamiyatini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E1D043A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Marketingning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jarayonlaridagi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rolini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A38269E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Marketing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asosiy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bosqichlarini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72E7DDA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CRM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tizimining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jarayonlaridagi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ahamiyatini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D9ED0BD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Marketing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BPM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integratsiyasining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afzalliklarini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0BAB381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Raqamli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marketingning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jarayonlariga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ta’sirini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5855BB1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Customer experience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mohiyatini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81B6AA5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Big Data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texnologiyalarining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marketingdagi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rolini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ED71183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Marketing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avtomatlashtirish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tizimlarining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vazifalarini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BC792B3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Omnikanal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marketing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strategiyasining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mohiyatini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253BB24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Marketingning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mijozlarga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qiymat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yaratishdagi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rolini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13F0CF3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Moliyaviy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menejment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mohiyatini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AE09AF2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Budjetlashtirish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asosiy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bosqichlarini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5A5197E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Xarajatlarni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BPMdagi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rolini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9CFDFF9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Moliyaviy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nazorat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tizimining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vazifalarini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6D02E33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Moliyaviy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risk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mazmunini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B890CBB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Cash flow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boshqaruvining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ahamiyatini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3BA303B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ROI </w:t>
      </w:r>
      <w:proofErr w:type="spellStart"/>
      <w:proofErr w:type="gram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ko‘</w:t>
      </w:r>
      <w:proofErr w:type="gram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rsatkichining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iqtisodiy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mohiyatini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8D94084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Moliyaviy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ko‘</w:t>
      </w:r>
      <w:proofErr w:type="gram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rsatkichlar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asosida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samaradorlikni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baholash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usullarini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18CF62C" w14:textId="77777777" w:rsidR="00742716" w:rsidRPr="00742716" w:rsidRDefault="00742716" w:rsidP="007427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Investitsion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qarorlarning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jarayonlariga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ta’sirini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7CCD751" w14:textId="77777777" w:rsidR="00742716" w:rsidRPr="00742716" w:rsidRDefault="00742716" w:rsidP="00742716">
      <w:pPr>
        <w:numPr>
          <w:ilvl w:val="0"/>
          <w:numId w:val="10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Moliyaviy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menejment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strategik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boshqaruv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o‘</w:t>
      </w:r>
      <w:proofErr w:type="gram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rtasidagi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bog‘liqlikni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86D1664" w14:textId="77777777" w:rsidR="00742716" w:rsidRPr="00742716" w:rsidRDefault="00742716" w:rsidP="00742716">
      <w:pPr>
        <w:numPr>
          <w:ilvl w:val="0"/>
          <w:numId w:val="10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BPM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texnologiyasi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mohiyatini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C00DD9C" w14:textId="77777777" w:rsidR="00742716" w:rsidRPr="00742716" w:rsidRDefault="00742716" w:rsidP="00742716">
      <w:pPr>
        <w:numPr>
          <w:ilvl w:val="0"/>
          <w:numId w:val="10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Workflow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tizimining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vazifalarini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14:paraId="08427700" w14:textId="77777777" w:rsidR="00742716" w:rsidRPr="00742716" w:rsidRDefault="00742716" w:rsidP="00742716">
      <w:pPr>
        <w:numPr>
          <w:ilvl w:val="0"/>
          <w:numId w:val="10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BPM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texnologiyalarining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asosiy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afzalliklarini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8DBFFDB" w14:textId="77777777" w:rsidR="00742716" w:rsidRPr="00742716" w:rsidRDefault="00742716" w:rsidP="00742716">
      <w:pPr>
        <w:numPr>
          <w:ilvl w:val="0"/>
          <w:numId w:val="10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Monitoring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tizimining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BPMdagi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rolini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AF371FD" w14:textId="77777777" w:rsidR="00742716" w:rsidRPr="00742716" w:rsidRDefault="00742716" w:rsidP="00742716">
      <w:pPr>
        <w:numPr>
          <w:ilvl w:val="0"/>
          <w:numId w:val="10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Process mining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texnologiyasining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mohiyatini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868D372" w14:textId="77777777" w:rsidR="00742716" w:rsidRPr="00742716" w:rsidRDefault="00742716" w:rsidP="00742716">
      <w:pPr>
        <w:numPr>
          <w:ilvl w:val="0"/>
          <w:numId w:val="10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Sun’iy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intellektning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BPMdagi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rolini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884A2C4" w14:textId="77777777" w:rsidR="00742716" w:rsidRPr="00742716" w:rsidRDefault="00742716" w:rsidP="00742716">
      <w:pPr>
        <w:numPr>
          <w:ilvl w:val="0"/>
          <w:numId w:val="10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Cloud BPM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texnologiyalarining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afzalliklarini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36517B1" w14:textId="77777777" w:rsidR="00742716" w:rsidRPr="00742716" w:rsidRDefault="00742716" w:rsidP="00742716">
      <w:pPr>
        <w:numPr>
          <w:ilvl w:val="0"/>
          <w:numId w:val="10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BPM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texnologiyalarining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samaradorlikka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ta’sirini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84A96A6" w14:textId="77777777" w:rsidR="00742716" w:rsidRPr="00742716" w:rsidRDefault="00742716" w:rsidP="00742716">
      <w:pPr>
        <w:numPr>
          <w:ilvl w:val="0"/>
          <w:numId w:val="10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BPMning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raqamli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transformatsiyadagi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rolini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08244BB" w14:textId="77777777" w:rsidR="00742716" w:rsidRPr="00742716" w:rsidRDefault="00742716" w:rsidP="00742716">
      <w:pPr>
        <w:numPr>
          <w:ilvl w:val="0"/>
          <w:numId w:val="10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BPM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texnologiyalaridan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foydalanishning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iqtisodiy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samaradorligini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0939F77" w14:textId="77777777" w:rsidR="00742716" w:rsidRPr="00742716" w:rsidRDefault="00742716" w:rsidP="00742716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BPMS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tizimi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mohiyatini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A59506D" w14:textId="77777777" w:rsidR="00742716" w:rsidRPr="00742716" w:rsidRDefault="00742716" w:rsidP="00742716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BPMS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tizimining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asosiy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komponentlarini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F6F4848" w14:textId="77777777" w:rsidR="00742716" w:rsidRPr="00742716" w:rsidRDefault="00742716" w:rsidP="00742716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BPMS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ERP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tizimlarini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taqqoslang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B34B990" w14:textId="77777777" w:rsidR="00742716" w:rsidRPr="00742716" w:rsidRDefault="00742716" w:rsidP="00742716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BPMS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tizimini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joriy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etish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bosqichlarini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0BFA71F" w14:textId="77777777" w:rsidR="00742716" w:rsidRPr="00742716" w:rsidRDefault="00742716" w:rsidP="00742716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BPMS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tizimlarining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afzalliklarini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14:paraId="037B39FD" w14:textId="77777777" w:rsidR="00742716" w:rsidRPr="00742716" w:rsidRDefault="00742716" w:rsidP="00742716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Low-code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platformalarining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BPMdagi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rolini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96C5DC7" w14:textId="77777777" w:rsidR="00742716" w:rsidRPr="00742716" w:rsidRDefault="00742716" w:rsidP="00742716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BPMS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tizimlarida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monitoringni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tashkil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etish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usullarini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D565DFB" w14:textId="77777777" w:rsidR="00742716" w:rsidRPr="00742716" w:rsidRDefault="00742716" w:rsidP="00742716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Integratsiya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muammolarining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asosiy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sabablarini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56032FC" w14:textId="77777777" w:rsidR="00742716" w:rsidRPr="00742716" w:rsidRDefault="00742716" w:rsidP="00742716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BPMS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tizimlarida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axborot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xavfsizligini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ta’minlash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usullarini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690CE5B" w14:textId="77777777" w:rsidR="00742716" w:rsidRPr="00742716" w:rsidRDefault="00742716" w:rsidP="00742716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BPMS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tizimlarining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rivojlanish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istiqbollarini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C49469C" w14:textId="77777777" w:rsidR="00742716" w:rsidRPr="00742716" w:rsidRDefault="00742716" w:rsidP="00742716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avtomatlashtirish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226A86F" w14:textId="77777777" w:rsidR="00742716" w:rsidRPr="00742716" w:rsidRDefault="00742716" w:rsidP="00742716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Avtomatlashtirishning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korxona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samaradorligiga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ta’sirini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0189B65" w14:textId="77777777" w:rsidR="00742716" w:rsidRPr="00742716" w:rsidRDefault="00742716" w:rsidP="00742716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RPA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texnologiyasining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mohiyatini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14:paraId="4B0E28D7" w14:textId="77777777" w:rsidR="00742716" w:rsidRPr="00742716" w:rsidRDefault="00742716" w:rsidP="00742716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RPA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BPM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tizimlarini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taqqoslang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9418DF4" w14:textId="77777777" w:rsidR="00742716" w:rsidRPr="00742716" w:rsidRDefault="00742716" w:rsidP="00742716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ERP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tizimlarining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asosiy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vazifalarini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2EFCCEA" w14:textId="77777777" w:rsidR="00742716" w:rsidRPr="00742716" w:rsidRDefault="00742716" w:rsidP="00742716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IoT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texnologiyalarining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BPMdagi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rolini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4950FD7" w14:textId="77777777" w:rsidR="00742716" w:rsidRPr="00742716" w:rsidRDefault="00742716" w:rsidP="00742716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Avtomatlashtirishda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inson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omilining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ahamiyatini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58D74FD" w14:textId="77777777" w:rsidR="00742716" w:rsidRPr="00742716" w:rsidRDefault="00742716" w:rsidP="00742716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Raqamli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korxona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konsepsiyasining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mohiyatini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ECDC522" w14:textId="77777777" w:rsidR="00742716" w:rsidRPr="00742716" w:rsidRDefault="00742716" w:rsidP="00742716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Axborot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xavfsizligini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ta’minlash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usullarini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7107E2B" w14:textId="77777777" w:rsidR="00742716" w:rsidRPr="00742716" w:rsidRDefault="00742716" w:rsidP="00742716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Avtomatlashtirish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samaradorligini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baholash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mezonlarini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EC52924" w14:textId="77777777" w:rsidR="00742716" w:rsidRPr="00742716" w:rsidRDefault="00742716" w:rsidP="00742716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O‘</w:t>
      </w:r>
      <w:proofErr w:type="gram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zgarishlarni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mohiyatini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CC804AC" w14:textId="77777777" w:rsidR="00742716" w:rsidRPr="00742716" w:rsidRDefault="00742716" w:rsidP="00742716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Tashkilotlarda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o‘</w:t>
      </w:r>
      <w:proofErr w:type="gram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zgarishlarga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qarshilik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sabablarini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06815FA" w14:textId="77777777" w:rsidR="00742716" w:rsidRPr="00742716" w:rsidRDefault="00742716" w:rsidP="00742716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Change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management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strategiyalarini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14:paraId="341FC2FB" w14:textId="77777777" w:rsidR="00742716" w:rsidRPr="00742716" w:rsidRDefault="00742716" w:rsidP="00742716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Kotter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modelining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asosiy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bosqichlarini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187E2A3" w14:textId="77777777" w:rsidR="00742716" w:rsidRPr="00742716" w:rsidRDefault="00742716" w:rsidP="00742716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Liderlikning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o‘</w:t>
      </w:r>
      <w:proofErr w:type="gram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zgarishlarni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boshqarishdagi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rolini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50E6C12" w14:textId="77777777" w:rsidR="00742716" w:rsidRPr="00742716" w:rsidRDefault="00742716" w:rsidP="00742716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Tashkilot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madaniyatining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o‘</w:t>
      </w:r>
      <w:proofErr w:type="gram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zgarishlarga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ta’sirini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554B4BF" w14:textId="77777777" w:rsidR="00742716" w:rsidRPr="00742716" w:rsidRDefault="00742716" w:rsidP="00742716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Xodimlarni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o‘</w:t>
      </w:r>
      <w:proofErr w:type="gram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zgarishlarga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moslashtirish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usullarini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DA6E4CA" w14:textId="77777777" w:rsidR="00742716" w:rsidRPr="00742716" w:rsidRDefault="00742716" w:rsidP="00742716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Sifat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menejmenti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tizimining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mohiyatini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6A41EAF" w14:textId="77777777" w:rsidR="00742716" w:rsidRPr="00742716" w:rsidRDefault="00742716" w:rsidP="00742716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ISO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standartlarining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jarayonlaridagi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rolini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139D871" w14:textId="77777777" w:rsidR="00742716" w:rsidRPr="00742716" w:rsidRDefault="00742716" w:rsidP="00742716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Total Quality Management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konsepsiyasining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mohiyatini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3316216" w14:textId="77777777" w:rsidR="00742716" w:rsidRPr="00742716" w:rsidRDefault="00742716" w:rsidP="00742716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Six Sigma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metodologiyasining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nazariy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asoslarini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88CA336" w14:textId="77777777" w:rsidR="00742716" w:rsidRPr="00742716" w:rsidRDefault="00742716" w:rsidP="00742716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DMAIC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modelining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bosqichlarini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14:paraId="665E1174" w14:textId="77777777" w:rsidR="00742716" w:rsidRPr="00742716" w:rsidRDefault="00742716" w:rsidP="00742716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Six Sigma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Lean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metodologiyalarini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taqqoslang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1D080E2" w14:textId="77777777" w:rsidR="00742716" w:rsidRPr="00742716" w:rsidRDefault="00742716" w:rsidP="00742716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Statistik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usullarning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sifat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boshqaruvidagi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rolini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6ED2D99" w14:textId="77777777" w:rsidR="00742716" w:rsidRPr="00742716" w:rsidRDefault="00742716" w:rsidP="00742716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Six Sigma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metodologiyasining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korxona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samaradorligiga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ta’sirini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3FB3C13" w14:textId="77777777" w:rsidR="00742716" w:rsidRPr="00742716" w:rsidRDefault="00742716" w:rsidP="00742716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Sun’iy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intellekt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texnologiyalarining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BPM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kelajagidagi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rolini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83C512F" w14:textId="77777777" w:rsidR="00742716" w:rsidRPr="00742716" w:rsidRDefault="00742716" w:rsidP="00742716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Raqamli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iqtisodiyot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sharoitida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BPM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rivojlanish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istiqbollarini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D035F54" w14:textId="77777777" w:rsidR="00742716" w:rsidRPr="00742716" w:rsidRDefault="00742716" w:rsidP="00742716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Industry 4.0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konsepsiyasining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BPMga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ta’sirini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56CD888" w14:textId="77777777" w:rsidR="00742716" w:rsidRPr="00742716" w:rsidRDefault="00742716" w:rsidP="00742716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Smart enterprise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modelining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mohiyatini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BBBAA07" w14:textId="77777777" w:rsidR="00742716" w:rsidRPr="00742716" w:rsidRDefault="00742716" w:rsidP="00742716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O‘</w:t>
      </w:r>
      <w:proofErr w:type="gram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zbekiston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korxonalarida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BPM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tizimlarini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rivojlantirish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istiqbollarini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baholang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976B977" w14:textId="77777777" w:rsidR="00742716" w:rsidRPr="00742716" w:rsidRDefault="00742716" w:rsidP="00742716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axborot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tizimlarining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rolini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AB5EBC9" w14:textId="77777777" w:rsidR="00742716" w:rsidRPr="00742716" w:rsidRDefault="00742716" w:rsidP="00742716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tahlil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qilishda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ma’lumotlar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bazasining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ahamiyatini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0236AE4" w14:textId="77777777" w:rsidR="00742716" w:rsidRPr="00742716" w:rsidRDefault="00742716" w:rsidP="00742716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Korxona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samaradorligini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oshirishda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BPMning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rolini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9C883BF" w14:textId="77777777" w:rsidR="00742716" w:rsidRPr="00742716" w:rsidRDefault="00742716" w:rsidP="00742716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avtomatlashtirishning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iqtisodiy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samarasini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C7304D7" w14:textId="77777777" w:rsidR="00742716" w:rsidRPr="00742716" w:rsidRDefault="00742716" w:rsidP="00742716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BPMda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risklarni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asosiy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tamoyillarini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38D6666" w14:textId="77777777" w:rsidR="00742716" w:rsidRPr="00742716" w:rsidRDefault="00742716" w:rsidP="00742716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standartlashtirishning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xalqaro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tajribasini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29E3D08" w14:textId="77777777" w:rsidR="00742716" w:rsidRPr="00742716" w:rsidRDefault="00742716" w:rsidP="00742716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BPMda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inson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resurslarini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ahamiyatini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B983DEA" w14:textId="77777777" w:rsidR="00742716" w:rsidRPr="00742716" w:rsidRDefault="00742716" w:rsidP="00742716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audit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qilish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A8C03F6" w14:textId="77777777" w:rsidR="00742716" w:rsidRPr="00742716" w:rsidRDefault="00742716" w:rsidP="00742716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Korporativ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boshqaruvda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BPMning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o‘</w:t>
      </w:r>
      <w:proofErr w:type="gram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rnini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880D8EC" w14:textId="77777777" w:rsidR="00742716" w:rsidRPr="00742716" w:rsidRDefault="00742716" w:rsidP="00742716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Raqamli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platformalarning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BPMdagi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rolini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20EA66F" w14:textId="77777777" w:rsidR="00742716" w:rsidRPr="00742716" w:rsidRDefault="00742716" w:rsidP="00742716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Tashkilot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faoliyatida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innovatsion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boshqaruvning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ahamiyatini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713BBDA" w14:textId="77777777" w:rsidR="00742716" w:rsidRPr="00742716" w:rsidRDefault="00742716" w:rsidP="00742716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motivatsiyaning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rolini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B1A77A2" w14:textId="77777777" w:rsidR="00742716" w:rsidRPr="00742716" w:rsidRDefault="00742716" w:rsidP="00742716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baholashda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benchmarking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usulidan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foydalanish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tartibini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16C48BC" w14:textId="77777777" w:rsidR="00742716" w:rsidRPr="00742716" w:rsidRDefault="00742716" w:rsidP="00742716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BPM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tizimlarida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sifat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nazoratining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ahamiyatini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22F27B2" w14:textId="77777777" w:rsidR="00742716" w:rsidRPr="00742716" w:rsidRDefault="00742716" w:rsidP="00742716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modellashtirishda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vizuallashtirishning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rolini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6129183" w14:textId="77777777" w:rsidR="00742716" w:rsidRPr="00742716" w:rsidRDefault="00742716" w:rsidP="00742716">
      <w:pPr>
        <w:numPr>
          <w:ilvl w:val="0"/>
          <w:numId w:val="10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BPM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tizimlarida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ma’lumotlar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almashinuvi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1650AC3" w14:textId="77777777" w:rsidR="00742716" w:rsidRPr="00742716" w:rsidRDefault="00742716" w:rsidP="00742716">
      <w:pPr>
        <w:numPr>
          <w:ilvl w:val="0"/>
          <w:numId w:val="10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Elektron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hujjat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aylanish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tizimining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BPMdagi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rolini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C5A88D8" w14:textId="77777777" w:rsidR="00742716" w:rsidRPr="00742716" w:rsidRDefault="00742716" w:rsidP="00742716">
      <w:pPr>
        <w:numPr>
          <w:ilvl w:val="0"/>
          <w:numId w:val="10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kommunikatsiyaning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ahamiyatini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840B489" w14:textId="77777777" w:rsidR="00742716" w:rsidRPr="00742716" w:rsidRDefault="00742716" w:rsidP="00742716">
      <w:pPr>
        <w:numPr>
          <w:ilvl w:val="0"/>
          <w:numId w:val="10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Korxona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raqobatbardoshligini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oshirishda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BPMning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rolini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55AE588" w14:textId="77777777" w:rsidR="00742716" w:rsidRPr="00742716" w:rsidRDefault="00742716" w:rsidP="00742716">
      <w:pPr>
        <w:numPr>
          <w:ilvl w:val="0"/>
          <w:numId w:val="10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innovatsion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texnologiyalarning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ahamiyatini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B244C40" w14:textId="77777777" w:rsidR="00742716" w:rsidRPr="00742716" w:rsidRDefault="00742716" w:rsidP="00742716">
      <w:pPr>
        <w:numPr>
          <w:ilvl w:val="0"/>
          <w:numId w:val="10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BPM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tizimlarida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analitik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vositalarning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rolini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A8E15C9" w14:textId="77777777" w:rsidR="00742716" w:rsidRPr="00742716" w:rsidRDefault="00742716" w:rsidP="00742716">
      <w:pPr>
        <w:numPr>
          <w:ilvl w:val="0"/>
          <w:numId w:val="10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sun’iy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intellektdan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foydalanish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usullarini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7E66E06" w14:textId="77777777" w:rsidR="00742716" w:rsidRPr="00742716" w:rsidRDefault="00742716" w:rsidP="00742716">
      <w:pPr>
        <w:numPr>
          <w:ilvl w:val="0"/>
          <w:numId w:val="10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Korxonada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raqamli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transformatsiyani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amalga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oshirish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bosqichlarini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E17CA40" w14:textId="77777777" w:rsidR="00742716" w:rsidRPr="00742716" w:rsidRDefault="00742716" w:rsidP="00742716">
      <w:pPr>
        <w:numPr>
          <w:ilvl w:val="0"/>
          <w:numId w:val="10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BPM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tizimlarida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ma’lumotlar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xavfsizligini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ta’minlash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muammolarini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1B6CC92" w14:textId="77777777" w:rsidR="00742716" w:rsidRPr="00742716" w:rsidRDefault="00742716" w:rsidP="00742716">
      <w:pPr>
        <w:numPr>
          <w:ilvl w:val="0"/>
          <w:numId w:val="10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vaqtni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ahamiyatini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CD2D647" w14:textId="77777777" w:rsidR="00742716" w:rsidRPr="00742716" w:rsidRDefault="00742716" w:rsidP="00742716">
      <w:pPr>
        <w:numPr>
          <w:ilvl w:val="0"/>
          <w:numId w:val="10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ekologik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omillarning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rolini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F734872" w14:textId="77777777" w:rsidR="00742716" w:rsidRPr="00742716" w:rsidRDefault="00742716" w:rsidP="00742716">
      <w:pPr>
        <w:numPr>
          <w:ilvl w:val="0"/>
          <w:numId w:val="10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BPM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tizimlarining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logistika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faoliyatidagi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ahamiyatini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4AF1169" w14:textId="77777777" w:rsidR="00742716" w:rsidRPr="00742716" w:rsidRDefault="00742716" w:rsidP="00742716">
      <w:pPr>
        <w:numPr>
          <w:ilvl w:val="0"/>
          <w:numId w:val="10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mijozlar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ehtiyojini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aniqlash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usullarini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B3BB460" w14:textId="77777777" w:rsidR="00742716" w:rsidRPr="00742716" w:rsidRDefault="00742716" w:rsidP="00742716">
      <w:pPr>
        <w:numPr>
          <w:ilvl w:val="0"/>
          <w:numId w:val="10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elektron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tijorat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texnologiyalarining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rolini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C838870" w14:textId="77777777" w:rsidR="00742716" w:rsidRPr="00742716" w:rsidRDefault="00742716" w:rsidP="00742716">
      <w:pPr>
        <w:numPr>
          <w:ilvl w:val="0"/>
          <w:numId w:val="10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Korxona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faoliyatida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BPMni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joriy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etish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muammolarini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D16080E" w14:textId="77777777" w:rsidR="00742716" w:rsidRPr="00742716" w:rsidRDefault="00742716" w:rsidP="00742716">
      <w:pPr>
        <w:numPr>
          <w:ilvl w:val="0"/>
          <w:numId w:val="10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BPM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tizimlarida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loyiha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boshqaruvining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ahamiyatini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13FD2FC" w14:textId="77777777" w:rsidR="00742716" w:rsidRPr="00742716" w:rsidRDefault="00742716" w:rsidP="00742716">
      <w:pPr>
        <w:numPr>
          <w:ilvl w:val="0"/>
          <w:numId w:val="10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liderlikning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rolini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88DD57A" w14:textId="77777777" w:rsidR="00742716" w:rsidRPr="00742716" w:rsidRDefault="00742716" w:rsidP="00742716">
      <w:pPr>
        <w:numPr>
          <w:ilvl w:val="0"/>
          <w:numId w:val="10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Korxona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faoliyatida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innovatsion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muhit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yaratish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usullarini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443918B" w14:textId="77777777" w:rsidR="00742716" w:rsidRPr="00742716" w:rsidRDefault="00742716" w:rsidP="00742716">
      <w:pPr>
        <w:numPr>
          <w:ilvl w:val="0"/>
          <w:numId w:val="10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raqamli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texnologiyalarning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ustunliklarini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F3374BC" w14:textId="77777777" w:rsidR="00742716" w:rsidRPr="00742716" w:rsidRDefault="00742716" w:rsidP="00742716">
      <w:pPr>
        <w:numPr>
          <w:ilvl w:val="0"/>
          <w:numId w:val="10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BPM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tizimlarida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mijozlar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bilan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ishlash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mexanizmlarini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4123813" w14:textId="77777777" w:rsidR="00742716" w:rsidRPr="00742716" w:rsidRDefault="00742716" w:rsidP="00742716">
      <w:pPr>
        <w:numPr>
          <w:ilvl w:val="0"/>
          <w:numId w:val="10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sifat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ko‘</w:t>
      </w:r>
      <w:proofErr w:type="gram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rsatkichlarini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aniqlash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usullarini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9FDFA55" w14:textId="77777777" w:rsidR="00742716" w:rsidRPr="00742716" w:rsidRDefault="00742716" w:rsidP="00742716">
      <w:pPr>
        <w:numPr>
          <w:ilvl w:val="0"/>
          <w:numId w:val="10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BPM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tizimlarida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integratsiyalashgan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boshqaruvning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ahamiyatini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F796904" w14:textId="77777777" w:rsidR="00742716" w:rsidRPr="00742716" w:rsidRDefault="00742716" w:rsidP="00742716">
      <w:pPr>
        <w:numPr>
          <w:ilvl w:val="0"/>
          <w:numId w:val="10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Korxonada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samarali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shakllantirish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bosqichlarini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FBEABFF" w14:textId="77777777" w:rsidR="00742716" w:rsidRPr="00742716" w:rsidRDefault="00742716" w:rsidP="00742716">
      <w:pPr>
        <w:numPr>
          <w:ilvl w:val="0"/>
          <w:numId w:val="10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avtomatlashtirishning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cheklovlarini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0D944E7" w14:textId="77777777" w:rsidR="00742716" w:rsidRPr="00742716" w:rsidRDefault="00742716" w:rsidP="00742716">
      <w:pPr>
        <w:numPr>
          <w:ilvl w:val="0"/>
          <w:numId w:val="10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BPM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tizimlarida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samaradorlik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monitoringining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ahamiyatini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A354802" w14:textId="77777777" w:rsidR="00742716" w:rsidRPr="00742716" w:rsidRDefault="00742716" w:rsidP="00742716">
      <w:pPr>
        <w:numPr>
          <w:ilvl w:val="0"/>
          <w:numId w:val="10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Korxonada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BPM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tizimlarini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joriy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etishning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iqtisodiy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samaradorligini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baholang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9183265" w14:textId="77777777" w:rsidR="00742716" w:rsidRPr="00742716" w:rsidRDefault="00742716" w:rsidP="00742716">
      <w:pPr>
        <w:numPr>
          <w:ilvl w:val="0"/>
          <w:numId w:val="10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inson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kapitalining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rolini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05212F9" w14:textId="77777777" w:rsidR="00742716" w:rsidRPr="00742716" w:rsidRDefault="00742716" w:rsidP="00742716">
      <w:pPr>
        <w:numPr>
          <w:ilvl w:val="0"/>
          <w:numId w:val="10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Biznes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innovatsion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strategiyalarning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ahamiyatini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7AEC2D6" w14:textId="77777777" w:rsidR="00742716" w:rsidRPr="00742716" w:rsidRDefault="00742716" w:rsidP="00742716">
      <w:pPr>
        <w:numPr>
          <w:ilvl w:val="0"/>
          <w:numId w:val="10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BPM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tizimlarida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real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vaqt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monitoringining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afzalliklarini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6754045" w14:textId="77777777" w:rsidR="00742716" w:rsidRPr="00742716" w:rsidRDefault="00742716" w:rsidP="00742716">
      <w:pPr>
        <w:numPr>
          <w:ilvl w:val="0"/>
          <w:numId w:val="10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risklarni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kamaytirish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usullarini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B2F5734" w14:textId="77777777" w:rsidR="00742716" w:rsidRPr="00742716" w:rsidRDefault="00742716" w:rsidP="00742716">
      <w:pPr>
        <w:numPr>
          <w:ilvl w:val="0"/>
          <w:numId w:val="10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Korxona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boshqaruvida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raqamli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texnologiyalarning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o‘</w:t>
      </w:r>
      <w:proofErr w:type="gram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rnini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231524F" w14:textId="77777777" w:rsidR="00742716" w:rsidRPr="00742716" w:rsidRDefault="00742716" w:rsidP="00742716">
      <w:pPr>
        <w:numPr>
          <w:ilvl w:val="0"/>
          <w:numId w:val="10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BPM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tizimlarida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axborot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oqimlarini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ahamiyatini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izohlang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92F9A9C" w14:textId="77777777" w:rsidR="00742716" w:rsidRPr="00742716" w:rsidRDefault="00742716" w:rsidP="00742716">
      <w:pPr>
        <w:numPr>
          <w:ilvl w:val="0"/>
          <w:numId w:val="10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zamonaviy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dasturiy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vositalarning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rolini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24B1A74" w14:textId="77777777" w:rsidR="00742716" w:rsidRPr="00742716" w:rsidRDefault="00742716" w:rsidP="00742716">
      <w:pPr>
        <w:numPr>
          <w:ilvl w:val="0"/>
          <w:numId w:val="10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Korxonada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samarali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boshqaruv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tizimini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shakllantirishda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BPMning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ahamiyatini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tavsiflang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642AE6E" w14:textId="77777777" w:rsidR="00742716" w:rsidRPr="00742716" w:rsidRDefault="00742716" w:rsidP="00742716">
      <w:pPr>
        <w:numPr>
          <w:ilvl w:val="0"/>
          <w:numId w:val="10"/>
        </w:numPr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O‘</w:t>
      </w:r>
      <w:proofErr w:type="gram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zbekiston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sharoitida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biznes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jarayonlarini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tizimlarini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rivojlantirish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istiqbollarini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>baholang</w:t>
      </w:r>
      <w:proofErr w:type="spellEnd"/>
      <w:r w:rsidRPr="0074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A12917F" w14:textId="79727BE6" w:rsidR="00B11DF6" w:rsidRPr="00742716" w:rsidRDefault="00B11DF6" w:rsidP="0074271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11DF6" w:rsidRPr="0074271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4A1170"/>
    <w:multiLevelType w:val="multilevel"/>
    <w:tmpl w:val="50600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42716"/>
    <w:rsid w:val="00AA1D8D"/>
    <w:rsid w:val="00B11DF6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6B1DD4"/>
  <w14:defaultImageDpi w14:val="300"/>
  <w15:docId w15:val="{7DBD6BBA-3C4A-467C-981F-BD0C2634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8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4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15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1915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Muazzam Shaislamova</cp:lastModifiedBy>
  <cp:revision>2</cp:revision>
  <dcterms:created xsi:type="dcterms:W3CDTF">2026-05-06T09:48:00Z</dcterms:created>
  <dcterms:modified xsi:type="dcterms:W3CDTF">2026-05-06T09:48:00Z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d91e0b19-9049-4fd4-a903-a33cbbccdce8</vt:lpwstr>
  </property>
</Properties>
</file>