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B8BE5" w14:textId="77777777" w:rsidR="00DE16C7" w:rsidRPr="00DE16C7" w:rsidRDefault="00DE16C7" w:rsidP="00CF563B">
      <w:pPr>
        <w:jc w:val="right"/>
        <w:rPr>
          <w:b/>
          <w:bCs/>
          <w:sz w:val="28"/>
          <w:szCs w:val="28"/>
        </w:rPr>
      </w:pPr>
      <w:r w:rsidRPr="00DE16C7">
        <w:rPr>
          <w:b/>
          <w:bCs/>
          <w:sz w:val="28"/>
          <w:szCs w:val="28"/>
        </w:rPr>
        <w:t>"CONFIRM"</w:t>
      </w:r>
    </w:p>
    <w:p w14:paraId="7A42D111" w14:textId="1DEBC377" w:rsidR="00DE16C7" w:rsidRPr="00DE16C7" w:rsidRDefault="00DE16C7" w:rsidP="00CF563B">
      <w:pPr>
        <w:jc w:val="right"/>
        <w:rPr>
          <w:b/>
          <w:bCs/>
          <w:sz w:val="28"/>
          <w:szCs w:val="28"/>
        </w:rPr>
      </w:pPr>
      <w:r w:rsidRPr="00DE16C7">
        <w:rPr>
          <w:b/>
          <w:bCs/>
          <w:sz w:val="28"/>
          <w:szCs w:val="28"/>
        </w:rPr>
        <w:t>"Economics and Management in the Field of ICT"</w:t>
      </w:r>
      <w:r w:rsidR="00A83586" w:rsidRPr="00A83586">
        <w:rPr>
          <w:b/>
          <w:bCs/>
          <w:sz w:val="28"/>
          <w:szCs w:val="28"/>
        </w:rPr>
        <w:t xml:space="preserve"> </w:t>
      </w:r>
      <w:r w:rsidR="00A83586">
        <w:rPr>
          <w:b/>
          <w:bCs/>
          <w:sz w:val="28"/>
          <w:szCs w:val="28"/>
        </w:rPr>
        <w:t xml:space="preserve">Department </w:t>
      </w:r>
      <w:r w:rsidRPr="00DE16C7">
        <w:rPr>
          <w:b/>
          <w:bCs/>
          <w:sz w:val="28"/>
          <w:szCs w:val="28"/>
        </w:rPr>
        <w:t xml:space="preserve"> </w:t>
      </w:r>
    </w:p>
    <w:p w14:paraId="705B6332" w14:textId="77777777" w:rsidR="00DE16C7" w:rsidRPr="00DE16C7" w:rsidRDefault="00DE16C7" w:rsidP="00CF563B">
      <w:pPr>
        <w:jc w:val="right"/>
        <w:rPr>
          <w:b/>
          <w:bCs/>
          <w:sz w:val="28"/>
          <w:szCs w:val="28"/>
        </w:rPr>
      </w:pPr>
      <w:r w:rsidRPr="00DE16C7">
        <w:rPr>
          <w:b/>
          <w:bCs/>
          <w:sz w:val="28"/>
          <w:szCs w:val="28"/>
        </w:rPr>
        <w:t xml:space="preserve">Head of the </w:t>
      </w:r>
      <w:proofErr w:type="spellStart"/>
      <w:r w:rsidRPr="00DE16C7">
        <w:rPr>
          <w:b/>
          <w:bCs/>
          <w:sz w:val="28"/>
          <w:szCs w:val="28"/>
        </w:rPr>
        <w:t>Department____________Ismailova</w:t>
      </w:r>
      <w:proofErr w:type="spellEnd"/>
      <w:r w:rsidRPr="00DE16C7">
        <w:rPr>
          <w:b/>
          <w:bCs/>
          <w:sz w:val="28"/>
          <w:szCs w:val="28"/>
        </w:rPr>
        <w:t xml:space="preserve"> G.F.</w:t>
      </w:r>
    </w:p>
    <w:p w14:paraId="7CF97643" w14:textId="77777777" w:rsidR="00DE16C7" w:rsidRPr="00DE16C7" w:rsidRDefault="00DE16C7" w:rsidP="00CF563B">
      <w:pPr>
        <w:jc w:val="right"/>
        <w:rPr>
          <w:b/>
          <w:bCs/>
          <w:sz w:val="28"/>
          <w:szCs w:val="28"/>
        </w:rPr>
      </w:pPr>
      <w:r w:rsidRPr="00DE16C7">
        <w:rPr>
          <w:b/>
          <w:bCs/>
          <w:sz w:val="28"/>
          <w:szCs w:val="28"/>
        </w:rPr>
        <w:t>May 2026</w:t>
      </w:r>
    </w:p>
    <w:p w14:paraId="093AE759" w14:textId="77777777" w:rsidR="00DE16C7" w:rsidRPr="00DE16C7" w:rsidRDefault="00DE16C7" w:rsidP="00CF563B">
      <w:pPr>
        <w:jc w:val="right"/>
        <w:rPr>
          <w:b/>
          <w:bCs/>
          <w:sz w:val="28"/>
          <w:szCs w:val="28"/>
        </w:rPr>
      </w:pPr>
      <w:r w:rsidRPr="00DE16C7">
        <w:rPr>
          <w:b/>
          <w:bCs/>
          <w:sz w:val="28"/>
          <w:szCs w:val="28"/>
        </w:rPr>
        <w:t>This list of questions is compiled for the discipline "Academic Skills and Professional Competencies" of the Faculty of Economics and Management in the Field of ICT, educational direction "E-Commerce" for 1st year students of the 2025/2026 academic year</w:t>
      </w:r>
    </w:p>
    <w:p w14:paraId="507126D0" w14:textId="77777777" w:rsidR="00EB5A9F" w:rsidRDefault="00DE16C7">
      <w:r>
        <w:t>1. Explain the difference between the concepts of “competence” and “competency.” Give an example of how they appear in the professional work of a marketing or logistics specialist.</w:t>
      </w:r>
    </w:p>
    <w:p w14:paraId="1FEACD7C" w14:textId="77777777" w:rsidR="00EB5A9F" w:rsidRDefault="00EB5A9F"/>
    <w:p w14:paraId="0DD9D24F" w14:textId="77777777" w:rsidR="00EB5A9F" w:rsidRDefault="00DE16C7">
      <w:r>
        <w:t>2. Explain why academic literacy is a necessary condition for the professional training of a modern specialist. Give an example of how it is used.</w:t>
      </w:r>
    </w:p>
    <w:p w14:paraId="7865E661" w14:textId="77777777" w:rsidR="00EB5A9F" w:rsidRDefault="00EB5A9F"/>
    <w:p w14:paraId="78441497" w14:textId="77777777" w:rsidR="00EB5A9F" w:rsidRDefault="00DE16C7">
      <w:r>
        <w:t>3. Describe the role of critical thinking in completing academic and research tasks. At which stages is it especially important?</w:t>
      </w:r>
    </w:p>
    <w:p w14:paraId="66D6E0B6" w14:textId="77777777" w:rsidR="00EB5A9F" w:rsidRDefault="00EB5A9F"/>
    <w:p w14:paraId="5C7789B2" w14:textId="77777777" w:rsidR="00EB5A9F" w:rsidRDefault="00DE16C7">
      <w:r>
        <w:t>4. Explain the importance of academic integrity in education. Name at least two consequences of violating it.</w:t>
      </w:r>
    </w:p>
    <w:p w14:paraId="70EA5ADC" w14:textId="77777777" w:rsidR="00EB5A9F" w:rsidRDefault="00EB5A9F"/>
    <w:p w14:paraId="69ACAB05" w14:textId="77777777" w:rsidR="00EB5A9F" w:rsidRDefault="00DE16C7">
      <w:r>
        <w:t>5. Analyze what skills students develop during independent study and explain their importance for a future career.</w:t>
      </w:r>
    </w:p>
    <w:p w14:paraId="2029DDD2" w14:textId="77777777" w:rsidR="00EB5A9F" w:rsidRDefault="00EB5A9F"/>
    <w:p w14:paraId="012F9690" w14:textId="77777777" w:rsidR="00EB5A9F" w:rsidRDefault="00DE16C7">
      <w:r>
        <w:t>6. Explain how digital technologies have changed the requirements for specialists in marketing and logistics.</w:t>
      </w:r>
    </w:p>
    <w:p w14:paraId="19AFBA8D" w14:textId="77777777" w:rsidR="00EB5A9F" w:rsidRDefault="00EB5A9F"/>
    <w:p w14:paraId="05947B75" w14:textId="77777777" w:rsidR="00EB5A9F" w:rsidRDefault="00DE16C7">
      <w:r>
        <w:t>7. Describe the structure of professional competency and its main components.</w:t>
      </w:r>
    </w:p>
    <w:p w14:paraId="2C50FA61" w14:textId="77777777" w:rsidR="00EB5A9F" w:rsidRDefault="00EB5A9F"/>
    <w:p w14:paraId="39A22648" w14:textId="77777777" w:rsidR="00EB5A9F" w:rsidRDefault="00DE16C7">
      <w:r>
        <w:lastRenderedPageBreak/>
        <w:t>8. Explain why the ability to work with academic sources is an important part of education. Give an example.</w:t>
      </w:r>
    </w:p>
    <w:p w14:paraId="1CA35B7B" w14:textId="77777777" w:rsidR="00EB5A9F" w:rsidRDefault="00EB5A9F"/>
    <w:p w14:paraId="41F94C35" w14:textId="77777777" w:rsidR="00EB5A9F" w:rsidRDefault="00DE16C7">
      <w:r>
        <w:t>9. Analyze the role of internships in developing students’ professional competencies.</w:t>
      </w:r>
    </w:p>
    <w:p w14:paraId="13ED74E2" w14:textId="77777777" w:rsidR="00EB5A9F" w:rsidRDefault="00EB5A9F"/>
    <w:p w14:paraId="17A9BD99" w14:textId="77777777" w:rsidR="00EB5A9F" w:rsidRDefault="00DE16C7">
      <w:r>
        <w:t>10. Explain how educational standards influence course content and learning outcomes.</w:t>
      </w:r>
    </w:p>
    <w:p w14:paraId="65DB5299" w14:textId="77777777" w:rsidR="00EB5A9F" w:rsidRDefault="00EB5A9F"/>
    <w:p w14:paraId="29FCA461" w14:textId="77777777" w:rsidR="00EB5A9F" w:rsidRDefault="00DE16C7">
      <w:r>
        <w:t>11. Explain the difference between theoretical knowledge and practical skills. Why is it important to combine them?</w:t>
      </w:r>
    </w:p>
    <w:p w14:paraId="5C3AED2F" w14:textId="77777777" w:rsidR="00EB5A9F" w:rsidRDefault="00EB5A9F"/>
    <w:p w14:paraId="5BAA1D02" w14:textId="77777777" w:rsidR="00EB5A9F" w:rsidRDefault="00DE16C7">
      <w:r>
        <w:t>12. Explain why skills in analyzing and interpreting information are essential for a specialist.</w:t>
      </w:r>
    </w:p>
    <w:p w14:paraId="2827B603" w14:textId="77777777" w:rsidR="00EB5A9F" w:rsidRDefault="00EB5A9F"/>
    <w:p w14:paraId="167E543A" w14:textId="77777777" w:rsidR="00EB5A9F" w:rsidRDefault="00DE16C7">
      <w:r>
        <w:t>13. Analyze how professional responsibility is developed in students during their education.</w:t>
      </w:r>
    </w:p>
    <w:p w14:paraId="07720553" w14:textId="77777777" w:rsidR="00EB5A9F" w:rsidRDefault="00EB5A9F"/>
    <w:p w14:paraId="3C42E2DF" w14:textId="77777777" w:rsidR="00EB5A9F" w:rsidRDefault="00DE16C7">
      <w:r>
        <w:t>14. Explain the importance of planning academic and research activities. What problems arise without it?</w:t>
      </w:r>
    </w:p>
    <w:p w14:paraId="6D0654CF" w14:textId="77777777" w:rsidR="00EB5A9F" w:rsidRDefault="00EB5A9F"/>
    <w:p w14:paraId="26F07433" w14:textId="77777777" w:rsidR="00EB5A9F" w:rsidRDefault="00DE16C7">
      <w:r>
        <w:t>15. Describe the structure of a research paper (introduction, main body, conclusion) and explain its importance.</w:t>
      </w:r>
    </w:p>
    <w:p w14:paraId="71A68AB0" w14:textId="77777777" w:rsidR="00EB5A9F" w:rsidRDefault="00EB5A9F"/>
    <w:p w14:paraId="1D236AB1" w14:textId="77777777" w:rsidR="00EB5A9F" w:rsidRDefault="00DE16C7">
      <w:r>
        <w:t>16. Explain the difference between scientific research and simple information collection.</w:t>
      </w:r>
    </w:p>
    <w:p w14:paraId="72C0B960" w14:textId="77777777" w:rsidR="00EB5A9F" w:rsidRDefault="00EB5A9F"/>
    <w:p w14:paraId="6694971A" w14:textId="77777777" w:rsidR="00EB5A9F" w:rsidRDefault="00DE16C7">
      <w:r>
        <w:t>17. Analyze how choosing a research topic affects its quality and results.</w:t>
      </w:r>
    </w:p>
    <w:p w14:paraId="6D75AAC4" w14:textId="77777777" w:rsidR="00EB5A9F" w:rsidRDefault="00EB5A9F"/>
    <w:p w14:paraId="562517BD" w14:textId="77777777" w:rsidR="00EB5A9F" w:rsidRDefault="00DE16C7">
      <w:r>
        <w:t>18. Explain what the relevance of a research study means and how to justify it.</w:t>
      </w:r>
    </w:p>
    <w:p w14:paraId="680C9549" w14:textId="77777777" w:rsidR="00EB5A9F" w:rsidRDefault="00EB5A9F"/>
    <w:p w14:paraId="45C7F360" w14:textId="77777777" w:rsidR="00EB5A9F" w:rsidRDefault="00DE16C7">
      <w:r>
        <w:t>19. Describe the role of a hypothesis in research and the requirements for formulating it.</w:t>
      </w:r>
    </w:p>
    <w:p w14:paraId="22D08C42" w14:textId="77777777" w:rsidR="00EB5A9F" w:rsidRDefault="00EB5A9F"/>
    <w:p w14:paraId="35A18669" w14:textId="77777777" w:rsidR="00EB5A9F" w:rsidRDefault="00DE16C7">
      <w:r>
        <w:t>20. Explain what factors should be considered when choosing research methods.</w:t>
      </w:r>
    </w:p>
    <w:p w14:paraId="10AE3A19" w14:textId="77777777" w:rsidR="00EB5A9F" w:rsidRDefault="00EB5A9F"/>
    <w:p w14:paraId="06F77D4B" w14:textId="77777777" w:rsidR="00EB5A9F" w:rsidRDefault="00DE16C7">
      <w:r>
        <w:t>21. Compare quantitative and qualitative research methods. When is each used?</w:t>
      </w:r>
    </w:p>
    <w:p w14:paraId="5F8E602A" w14:textId="77777777" w:rsidR="00EB5A9F" w:rsidRDefault="00EB5A9F"/>
    <w:p w14:paraId="740C14C1" w14:textId="77777777" w:rsidR="00EB5A9F" w:rsidRDefault="00DE16C7">
      <w:r>
        <w:t>22. Explain why it is important to clearly define the aim and objectives of a study.</w:t>
      </w:r>
    </w:p>
    <w:p w14:paraId="0E8526BA" w14:textId="77777777" w:rsidR="00EB5A9F" w:rsidRDefault="00EB5A9F"/>
    <w:p w14:paraId="252B75BA" w14:textId="77777777" w:rsidR="00EB5A9F" w:rsidRDefault="00DE16C7">
      <w:r>
        <w:t>23. Describe the relationship between the aim, objectives, and conclusions of a study.</w:t>
      </w:r>
    </w:p>
    <w:p w14:paraId="0F503757" w14:textId="77777777" w:rsidR="00EB5A9F" w:rsidRDefault="00EB5A9F"/>
    <w:p w14:paraId="1367C51F" w14:textId="77777777" w:rsidR="00EB5A9F" w:rsidRDefault="00DE16C7">
      <w:r>
        <w:t>24. Explain the importance of academic writing style and its main features.</w:t>
      </w:r>
    </w:p>
    <w:p w14:paraId="0F01F8CD" w14:textId="77777777" w:rsidR="00EB5A9F" w:rsidRDefault="00EB5A9F"/>
    <w:p w14:paraId="59B28F56" w14:textId="77777777" w:rsidR="00EB5A9F" w:rsidRDefault="00DE16C7">
      <w:r>
        <w:t>25. Analyze the importance of logical structure in a research paper.</w:t>
      </w:r>
    </w:p>
    <w:p w14:paraId="3231BF4B" w14:textId="77777777" w:rsidR="00EB5A9F" w:rsidRDefault="00EB5A9F"/>
    <w:p w14:paraId="39846D0C" w14:textId="77777777" w:rsidR="00EB5A9F" w:rsidRDefault="00DE16C7">
      <w:r>
        <w:t>26. Explain how argumentation skills are developed in academic work.</w:t>
      </w:r>
    </w:p>
    <w:p w14:paraId="2858462B" w14:textId="77777777" w:rsidR="00EB5A9F" w:rsidRDefault="00EB5A9F"/>
    <w:p w14:paraId="5D88AD2C" w14:textId="77777777" w:rsidR="00EB5A9F" w:rsidRDefault="00DE16C7">
      <w:r>
        <w:t>27. Describe the importance of teamwork in education and professional activity.</w:t>
      </w:r>
    </w:p>
    <w:p w14:paraId="5F684ABF" w14:textId="77777777" w:rsidR="00EB5A9F" w:rsidRDefault="00EB5A9F"/>
    <w:p w14:paraId="3F087274" w14:textId="77777777" w:rsidR="00EB5A9F" w:rsidRDefault="00DE16C7">
      <w:r>
        <w:t>28. Explain the role of a teacher in developing students’ professional competencies.</w:t>
      </w:r>
    </w:p>
    <w:p w14:paraId="421BA9A7" w14:textId="77777777" w:rsidR="00EB5A9F" w:rsidRDefault="00EB5A9F"/>
    <w:p w14:paraId="3A483985" w14:textId="77777777" w:rsidR="00EB5A9F" w:rsidRDefault="00DE16C7">
      <w:r>
        <w:t>29. Explain why lifelong learning is necessary in today’s job market.</w:t>
      </w:r>
    </w:p>
    <w:p w14:paraId="7FD37296" w14:textId="77777777" w:rsidR="00EB5A9F" w:rsidRDefault="00EB5A9F"/>
    <w:p w14:paraId="6DDFEB70" w14:textId="77777777" w:rsidR="00EB5A9F" w:rsidRDefault="00DE16C7">
      <w:r>
        <w:t>30. Analyze how globalization affects requirements for specialists.</w:t>
      </w:r>
    </w:p>
    <w:p w14:paraId="425806C6" w14:textId="77777777" w:rsidR="00EB5A9F" w:rsidRDefault="00EB5A9F"/>
    <w:p w14:paraId="4608A0BD" w14:textId="77777777" w:rsidR="00EB5A9F" w:rsidRDefault="00DE16C7">
      <w:r>
        <w:t>31. Explain why it is important to distinguish between reliable and unreliable sources. Give an example.</w:t>
      </w:r>
    </w:p>
    <w:p w14:paraId="540B3F16" w14:textId="77777777" w:rsidR="00EB5A9F" w:rsidRDefault="00EB5A9F"/>
    <w:p w14:paraId="4E801352" w14:textId="77777777" w:rsidR="00EB5A9F" w:rsidRDefault="00DE16C7">
      <w:r>
        <w:lastRenderedPageBreak/>
        <w:t>32. Describe the concept of information literacy and its importance in education.</w:t>
      </w:r>
    </w:p>
    <w:p w14:paraId="227212F2" w14:textId="77777777" w:rsidR="00EB5A9F" w:rsidRDefault="00EB5A9F"/>
    <w:p w14:paraId="0D4DA5CF" w14:textId="77777777" w:rsidR="00EB5A9F" w:rsidRDefault="00DE16C7">
      <w:r>
        <w:t>33. Explain how a research problem is formed.</w:t>
      </w:r>
    </w:p>
    <w:p w14:paraId="76DEAC25" w14:textId="77777777" w:rsidR="00EB5A9F" w:rsidRDefault="00EB5A9F"/>
    <w:p w14:paraId="577EFF40" w14:textId="77777777" w:rsidR="00EB5A9F" w:rsidRDefault="00DE16C7">
      <w:r>
        <w:t>34. Explain the difference between a research aim and objectives.</w:t>
      </w:r>
    </w:p>
    <w:p w14:paraId="3E13252C" w14:textId="77777777" w:rsidR="00EB5A9F" w:rsidRDefault="00EB5A9F"/>
    <w:p w14:paraId="7F85EA8A" w14:textId="77777777" w:rsidR="00EB5A9F" w:rsidRDefault="00DE16C7">
      <w:r>
        <w:t>35. Explain the importance of properly formulating conclusions.</w:t>
      </w:r>
    </w:p>
    <w:p w14:paraId="4F839D01" w14:textId="77777777" w:rsidR="00EB5A9F" w:rsidRDefault="00EB5A9F"/>
    <w:p w14:paraId="072B065C" w14:textId="77777777" w:rsidR="00EB5A9F" w:rsidRDefault="00DE16C7">
      <w:r>
        <w:t>36. Analyze the role of feedback in the educational process.</w:t>
      </w:r>
    </w:p>
    <w:p w14:paraId="189FA67B" w14:textId="77777777" w:rsidR="00EB5A9F" w:rsidRDefault="00EB5A9F"/>
    <w:p w14:paraId="3FC272DB" w14:textId="77777777" w:rsidR="00EB5A9F" w:rsidRDefault="00DE16C7">
      <w:r>
        <w:t>37. Explain how independent learning skills are developed.</w:t>
      </w:r>
    </w:p>
    <w:p w14:paraId="21BD21EA" w14:textId="77777777" w:rsidR="00EB5A9F" w:rsidRDefault="00EB5A9F"/>
    <w:p w14:paraId="6FCAC620" w14:textId="77777777" w:rsidR="00EB5A9F" w:rsidRDefault="00DE16C7">
      <w:r>
        <w:t>38. Describe the importance of meeting deadlines for academic work.</w:t>
      </w:r>
    </w:p>
    <w:p w14:paraId="511FBBB3" w14:textId="77777777" w:rsidR="00EB5A9F" w:rsidRDefault="00EB5A9F"/>
    <w:p w14:paraId="4970A874" w14:textId="77777777" w:rsidR="00EB5A9F" w:rsidRDefault="00DE16C7">
      <w:r>
        <w:t>39. Explain the importance of presentation skills in research.</w:t>
      </w:r>
    </w:p>
    <w:p w14:paraId="01FB4F99" w14:textId="77777777" w:rsidR="00EB5A9F" w:rsidRDefault="00EB5A9F"/>
    <w:p w14:paraId="212951D0" w14:textId="77777777" w:rsidR="00EB5A9F" w:rsidRDefault="00DE16C7">
      <w:r>
        <w:t>40. Analyze the features and requirements of academic writing.</w:t>
      </w:r>
    </w:p>
    <w:p w14:paraId="49345901" w14:textId="77777777" w:rsidR="00EB5A9F" w:rsidRDefault="00EB5A9F"/>
    <w:p w14:paraId="78474DEE" w14:textId="77777777" w:rsidR="00EB5A9F" w:rsidRDefault="00DE16C7">
      <w:r>
        <w:t>41. Explain why combining theory and practice is important in education.</w:t>
      </w:r>
    </w:p>
    <w:p w14:paraId="6285AA1B" w14:textId="77777777" w:rsidR="00EB5A9F" w:rsidRDefault="00EB5A9F"/>
    <w:p w14:paraId="3CDBB762" w14:textId="77777777" w:rsidR="00EB5A9F" w:rsidRDefault="00DE16C7">
      <w:r>
        <w:t>42. Describe the importance of an interdisciplinary approach in training specialists.</w:t>
      </w:r>
    </w:p>
    <w:p w14:paraId="541701D1" w14:textId="77777777" w:rsidR="00EB5A9F" w:rsidRDefault="00EB5A9F"/>
    <w:p w14:paraId="11AD9941" w14:textId="77777777" w:rsidR="00EB5A9F" w:rsidRDefault="00DE16C7">
      <w:r>
        <w:t>43. Explain how a student’s professional identity is formed.</w:t>
      </w:r>
    </w:p>
    <w:p w14:paraId="4BDCFC6C" w14:textId="77777777" w:rsidR="00EB5A9F" w:rsidRDefault="00EB5A9F"/>
    <w:p w14:paraId="77CCA2B5" w14:textId="77777777" w:rsidR="00EB5A9F" w:rsidRDefault="00DE16C7">
      <w:r>
        <w:t>44. Explain the importance of analyzing quantitative data (e.g., sales or demand) in professional work.</w:t>
      </w:r>
    </w:p>
    <w:p w14:paraId="008AF40B" w14:textId="77777777" w:rsidR="00EB5A9F" w:rsidRDefault="00EB5A9F"/>
    <w:p w14:paraId="6DC0E7E4" w14:textId="77777777" w:rsidR="00EB5A9F" w:rsidRDefault="00DE16C7">
      <w:r>
        <w:t>45. Describe the importance of reviewing academic literature in research.</w:t>
      </w:r>
    </w:p>
    <w:p w14:paraId="1C8D01E1" w14:textId="77777777" w:rsidR="00EB5A9F" w:rsidRDefault="00EB5A9F"/>
    <w:p w14:paraId="688DD0E7" w14:textId="77777777" w:rsidR="00EB5A9F" w:rsidRDefault="00DE16C7">
      <w:r>
        <w:t>46. Explain how the logic of research is built (from problem to conclusion).</w:t>
      </w:r>
    </w:p>
    <w:p w14:paraId="239428A7" w14:textId="77777777" w:rsidR="00EB5A9F" w:rsidRDefault="00EB5A9F"/>
    <w:p w14:paraId="05E85661" w14:textId="77777777" w:rsidR="00EB5A9F" w:rsidRDefault="00DE16C7">
      <w:r>
        <w:t>47. Describe the importance of correctly defining a research problem.</w:t>
      </w:r>
    </w:p>
    <w:p w14:paraId="3D467432" w14:textId="77777777" w:rsidR="00EB5A9F" w:rsidRDefault="00EB5A9F"/>
    <w:p w14:paraId="52E47B67" w14:textId="77777777" w:rsidR="00EB5A9F" w:rsidRDefault="00DE16C7">
      <w:r>
        <w:t>48. Explain the role of self-development in professional activity.</w:t>
      </w:r>
    </w:p>
    <w:p w14:paraId="225F0512" w14:textId="77777777" w:rsidR="00EB5A9F" w:rsidRDefault="00EB5A9F"/>
    <w:p w14:paraId="32525789" w14:textId="77777777" w:rsidR="00EB5A9F" w:rsidRDefault="00DE16C7">
      <w:r>
        <w:t>49. Analyze how the educational environment influences competency development.</w:t>
      </w:r>
    </w:p>
    <w:p w14:paraId="1BF4EE00" w14:textId="77777777" w:rsidR="00EB5A9F" w:rsidRDefault="00EB5A9F"/>
    <w:p w14:paraId="1E5B3791" w14:textId="77777777" w:rsidR="00EB5A9F" w:rsidRDefault="00DE16C7">
      <w:r>
        <w:t>50. Explain why specialists must adapt to changes in their field.</w:t>
      </w:r>
    </w:p>
    <w:p w14:paraId="2C6F66AE" w14:textId="77777777" w:rsidR="00EB5A9F" w:rsidRDefault="00EB5A9F"/>
    <w:p w14:paraId="48C2F31B" w14:textId="77777777" w:rsidR="00EB5A9F" w:rsidRDefault="00DE16C7">
      <w:r>
        <w:t>Practical Questions (51–100)</w:t>
      </w:r>
    </w:p>
    <w:p w14:paraId="79F5411A" w14:textId="77777777" w:rsidR="00EB5A9F" w:rsidRDefault="00EB5A9F"/>
    <w:p w14:paraId="50CF6AAB" w14:textId="77777777" w:rsidR="00EB5A9F" w:rsidRDefault="00DE16C7">
      <w:r>
        <w:t>51. A student chose the topic: “The impact of the Internet on business.” Identify at least two problems with this topic and suggest a more specific version.</w:t>
      </w:r>
    </w:p>
    <w:p w14:paraId="403C1570" w14:textId="77777777" w:rsidR="00EB5A9F" w:rsidRDefault="00EB5A9F"/>
    <w:p w14:paraId="5C0F3211" w14:textId="77777777" w:rsidR="00EB5A9F" w:rsidRDefault="00DE16C7">
      <w:r>
        <w:t>52. The research goal is: “To study company marketing.” Write three specific objectives that match this goal.</w:t>
      </w:r>
    </w:p>
    <w:p w14:paraId="4E00A1D9" w14:textId="77777777" w:rsidR="00EB5A9F" w:rsidRDefault="00EB5A9F"/>
    <w:p w14:paraId="094DDC59" w14:textId="77777777" w:rsidR="00EB5A9F" w:rsidRDefault="00DE16C7">
      <w:r>
        <w:t>53. A student uses these sources: a scientific article from a peer-reviewed journal; a personal blog with no sources; a university-recommended textbook. Evaluate how reliable each source is and say which ones can be used in academic work.</w:t>
      </w:r>
    </w:p>
    <w:p w14:paraId="0B0B05FF" w14:textId="77777777" w:rsidR="00EB5A9F" w:rsidRDefault="00EB5A9F"/>
    <w:p w14:paraId="40F1BBF0" w14:textId="77777777" w:rsidR="00EB5A9F" w:rsidRDefault="00DE16C7">
      <w:r>
        <w:t>54. A survey method is chosen to study “Customer behavior in an online store.” Explain when the survey results will be reliable and when they may be inaccurate.</w:t>
      </w:r>
    </w:p>
    <w:p w14:paraId="14C3B7CA" w14:textId="77777777" w:rsidR="00EB5A9F" w:rsidRDefault="00EB5A9F"/>
    <w:p w14:paraId="336E6C71" w14:textId="77777777" w:rsidR="00EB5A9F" w:rsidRDefault="00DE16C7">
      <w:r>
        <w:lastRenderedPageBreak/>
        <w:t>55. Conclusion in the paper: “After the advertising campaign, sales increased, so the advertising was effective.” Explain what data is missing to support this conclusion.</w:t>
      </w:r>
    </w:p>
    <w:p w14:paraId="2E42FD66" w14:textId="77777777" w:rsidR="00EB5A9F" w:rsidRDefault="00EB5A9F"/>
    <w:p w14:paraId="5AFFFD6E" w14:textId="77777777" w:rsidR="00EB5A9F" w:rsidRDefault="00DE16C7">
      <w:r>
        <w:t>56. A student chose the topic: “Logistics.” Suggest a narrower and more academic research topic.</w:t>
      </w:r>
    </w:p>
    <w:p w14:paraId="29AA5AD3" w14:textId="77777777" w:rsidR="00EB5A9F" w:rsidRDefault="00EB5A9F"/>
    <w:p w14:paraId="076B1FC8" w14:textId="77777777" w:rsidR="00EB5A9F" w:rsidRDefault="00DE16C7">
      <w:r>
        <w:t>57. Research task: “Study everything about company activities.” Explain what is wrong and rewrite it correctly.</w:t>
      </w:r>
    </w:p>
    <w:p w14:paraId="33AEE7F1" w14:textId="77777777" w:rsidR="00EB5A9F" w:rsidRDefault="00EB5A9F"/>
    <w:p w14:paraId="5804C970" w14:textId="77777777" w:rsidR="00EB5A9F" w:rsidRDefault="00DE16C7">
      <w:r>
        <w:t>58. Hypothesis: “Advertising affects sales.” Evaluate it and suggest a more precise version.</w:t>
      </w:r>
    </w:p>
    <w:p w14:paraId="4AB0B311" w14:textId="77777777" w:rsidR="00EB5A9F" w:rsidRDefault="00EB5A9F"/>
    <w:p w14:paraId="77D263CC" w14:textId="77777777" w:rsidR="00EB5A9F" w:rsidRDefault="00DE16C7">
      <w:r>
        <w:t>59. A company wants to analyze sales for the past year. Name at least three types of data that should be collected.</w:t>
      </w:r>
    </w:p>
    <w:p w14:paraId="5D4B7408" w14:textId="77777777" w:rsidR="00EB5A9F" w:rsidRDefault="00EB5A9F"/>
    <w:p w14:paraId="32AF388A" w14:textId="77777777" w:rsidR="00EB5A9F" w:rsidRDefault="00DE16C7">
      <w:r>
        <w:t>60. A research paper has no clear structure. Suggest a correct structure (main sections).</w:t>
      </w:r>
    </w:p>
    <w:p w14:paraId="0718D39D" w14:textId="77777777" w:rsidR="00EB5A9F" w:rsidRDefault="00EB5A9F"/>
    <w:p w14:paraId="5E7ADA77" w14:textId="77777777" w:rsidR="00EB5A9F" w:rsidRDefault="00DE16C7">
      <w:r>
        <w:t>61. A student chose a topic but did not explain why it is important. Explain what arguments can be used to show its relevance.</w:t>
      </w:r>
    </w:p>
    <w:p w14:paraId="2A1BFC6C" w14:textId="77777777" w:rsidR="00EB5A9F" w:rsidRDefault="00EB5A9F"/>
    <w:p w14:paraId="0EAF7203" w14:textId="77777777" w:rsidR="00EB5A9F" w:rsidRDefault="00DE16C7">
      <w:r>
        <w:t>62. The conclusions do not match the research objectives. Explain the mistake and how to fix it.</w:t>
      </w:r>
    </w:p>
    <w:p w14:paraId="7BB58818" w14:textId="77777777" w:rsidR="00EB5A9F" w:rsidRDefault="00EB5A9F"/>
    <w:p w14:paraId="7E330AF5" w14:textId="77777777" w:rsidR="00EB5A9F" w:rsidRDefault="00DE16C7">
      <w:r>
        <w:t>63. A student chose observation to study demand. Evaluate this method and suggest a better one with explanation.</w:t>
      </w:r>
    </w:p>
    <w:p w14:paraId="07385E28" w14:textId="77777777" w:rsidR="00EB5A9F" w:rsidRDefault="00EB5A9F"/>
    <w:p w14:paraId="1880CF78" w14:textId="77777777" w:rsidR="00EB5A9F" w:rsidRDefault="00DE16C7">
      <w:r>
        <w:t>64. Research tasks: study marketing theory; analyze company sales; develop recommendations. Divide them into theoretical and practical.</w:t>
      </w:r>
    </w:p>
    <w:p w14:paraId="20A3E525" w14:textId="77777777" w:rsidR="00EB5A9F" w:rsidRDefault="00EB5A9F"/>
    <w:p w14:paraId="4A9A78E9" w14:textId="77777777" w:rsidR="00EB5A9F" w:rsidRDefault="00DE16C7">
      <w:r>
        <w:t>65. There is a forum post with no author in the sources. Can it be used? Explain.</w:t>
      </w:r>
    </w:p>
    <w:p w14:paraId="231D4C87" w14:textId="77777777" w:rsidR="00EB5A9F" w:rsidRDefault="00EB5A9F"/>
    <w:p w14:paraId="360D8E44" w14:textId="77777777" w:rsidR="00EB5A9F" w:rsidRDefault="00DE16C7">
      <w:r>
        <w:t>66. Write a hypothesis on the topic: “The impact of discounts on sales volume.”</w:t>
      </w:r>
    </w:p>
    <w:p w14:paraId="41179B86" w14:textId="77777777" w:rsidR="00EB5A9F" w:rsidRDefault="00EB5A9F"/>
    <w:p w14:paraId="41B62ED5" w14:textId="77777777" w:rsidR="00EB5A9F" w:rsidRDefault="00DE16C7">
      <w:r>
        <w:t>67. Topic: “Marketing in a company.” Make it more specific and academic.</w:t>
      </w:r>
    </w:p>
    <w:p w14:paraId="052F8257" w14:textId="77777777" w:rsidR="00EB5A9F" w:rsidRDefault="00EB5A9F"/>
    <w:p w14:paraId="0AA7F8BC" w14:textId="77777777" w:rsidR="00EB5A9F" w:rsidRDefault="00DE16C7">
      <w:r>
        <w:t>68. For the topic “Consumer behavior in online stores,” write a correct research goal.</w:t>
      </w:r>
    </w:p>
    <w:p w14:paraId="68FDEF74" w14:textId="77777777" w:rsidR="00EB5A9F" w:rsidRDefault="00EB5A9F"/>
    <w:p w14:paraId="70D826F4" w14:textId="77777777" w:rsidR="00EB5A9F" w:rsidRDefault="00DE16C7">
      <w:r>
        <w:t>69. A student used online materials without citing sources. What rule was broken and what are the consequences?</w:t>
      </w:r>
    </w:p>
    <w:p w14:paraId="2F5B5B79" w14:textId="77777777" w:rsidR="00EB5A9F" w:rsidRDefault="00EB5A9F"/>
    <w:p w14:paraId="5ED0FC1C" w14:textId="77777777" w:rsidR="00EB5A9F" w:rsidRDefault="00DE16C7">
      <w:r>
        <w:t>70. Sales increased by 15% after a promotion. Write a correct conclusion considering limited data.</w:t>
      </w:r>
    </w:p>
    <w:p w14:paraId="12649F22" w14:textId="77777777" w:rsidR="00EB5A9F" w:rsidRDefault="00EB5A9F"/>
    <w:p w14:paraId="3939907A" w14:textId="77777777" w:rsidR="00EB5A9F" w:rsidRDefault="00DE16C7">
      <w:r>
        <w:t>71. Turn the question “Why are sales decreasing?” into a research problem.</w:t>
      </w:r>
    </w:p>
    <w:p w14:paraId="706869D7" w14:textId="77777777" w:rsidR="00EB5A9F" w:rsidRDefault="00EB5A9F"/>
    <w:p w14:paraId="70B14EEB" w14:textId="77777777" w:rsidR="00EB5A9F" w:rsidRDefault="00DE16C7">
      <w:r>
        <w:t>72. Compare survey and interview methods for studying customer behavior. Give one advantage and one disadvantage of each.</w:t>
      </w:r>
    </w:p>
    <w:p w14:paraId="5D2D8A46" w14:textId="77777777" w:rsidR="00EB5A9F" w:rsidRDefault="00EB5A9F"/>
    <w:p w14:paraId="371E97D7" w14:textId="77777777" w:rsidR="00EB5A9F" w:rsidRDefault="00DE16C7">
      <w:r>
        <w:t>73. A presentation has too much text. Suggest at least two ways to improve it.</w:t>
      </w:r>
    </w:p>
    <w:p w14:paraId="2BB3E8FA" w14:textId="77777777" w:rsidR="00EB5A9F" w:rsidRDefault="00EB5A9F"/>
    <w:p w14:paraId="2FFD7871" w14:textId="77777777" w:rsidR="00EB5A9F" w:rsidRDefault="00DE16C7">
      <w:r>
        <w:t>74. A student copied text without citation. What rule was broken and how to fix it?</w:t>
      </w:r>
    </w:p>
    <w:p w14:paraId="2A0254AE" w14:textId="77777777" w:rsidR="00EB5A9F" w:rsidRDefault="00EB5A9F"/>
    <w:p w14:paraId="36775195" w14:textId="77777777" w:rsidR="00EB5A9F" w:rsidRDefault="00DE16C7">
      <w:r>
        <w:t>75. Suggest a structure for a marketing term paper.</w:t>
      </w:r>
    </w:p>
    <w:p w14:paraId="1A8187B7" w14:textId="77777777" w:rsidR="00EB5A9F" w:rsidRDefault="00EB5A9F"/>
    <w:p w14:paraId="76402F00" w14:textId="77777777" w:rsidR="00EB5A9F" w:rsidRDefault="00DE16C7">
      <w:r>
        <w:t>76. A company plans to study demand for a new product. What data should be collected?</w:t>
      </w:r>
    </w:p>
    <w:p w14:paraId="175803B2" w14:textId="77777777" w:rsidR="00EB5A9F" w:rsidRDefault="00EB5A9F"/>
    <w:p w14:paraId="26927E56" w14:textId="77777777" w:rsidR="00EB5A9F" w:rsidRDefault="00DE16C7">
      <w:r>
        <w:t>77. Data is presented but not analyzed. Explain why this is a problem.</w:t>
      </w:r>
    </w:p>
    <w:p w14:paraId="5D056555" w14:textId="77777777" w:rsidR="00EB5A9F" w:rsidRDefault="00EB5A9F"/>
    <w:p w14:paraId="330D61A5" w14:textId="77777777" w:rsidR="00EB5A9F" w:rsidRDefault="00DE16C7">
      <w:r>
        <w:t>78. Research objectives are too general. Give an example of a more specific one.</w:t>
      </w:r>
    </w:p>
    <w:p w14:paraId="2367C2C5" w14:textId="77777777" w:rsidR="00EB5A9F" w:rsidRDefault="00EB5A9F"/>
    <w:p w14:paraId="5EA7D283" w14:textId="77777777" w:rsidR="00EB5A9F" w:rsidRDefault="00DE16C7">
      <w:r>
        <w:t>79. Suggest a method for analyzing sales over several years and explain why.</w:t>
      </w:r>
    </w:p>
    <w:p w14:paraId="6743C859" w14:textId="77777777" w:rsidR="00EB5A9F" w:rsidRDefault="00EB5A9F"/>
    <w:p w14:paraId="2E69F997" w14:textId="77777777" w:rsidR="00EB5A9F" w:rsidRDefault="00DE16C7">
      <w:r>
        <w:t>80. The research has conflicting conclusions. What could be the reason?</w:t>
      </w:r>
    </w:p>
    <w:p w14:paraId="3298E7FA" w14:textId="77777777" w:rsidR="00EB5A9F" w:rsidRDefault="00EB5A9F"/>
    <w:p w14:paraId="2F083EA8" w14:textId="77777777" w:rsidR="00EB5A9F" w:rsidRDefault="00DE16C7">
      <w:r>
        <w:t>81. Based on results (e.g., sales growth), write a correct conclusion.</w:t>
      </w:r>
    </w:p>
    <w:p w14:paraId="6A588EE4" w14:textId="77777777" w:rsidR="00EB5A9F" w:rsidRDefault="00EB5A9F"/>
    <w:p w14:paraId="626EB531" w14:textId="77777777" w:rsidR="00EB5A9F" w:rsidRDefault="00DE16C7">
      <w:r>
        <w:t>82. What skills are needed to conduct research? (at least three)</w:t>
      </w:r>
    </w:p>
    <w:p w14:paraId="4C29F603" w14:textId="77777777" w:rsidR="00EB5A9F" w:rsidRDefault="00EB5A9F"/>
    <w:p w14:paraId="00CFA96F" w14:textId="77777777" w:rsidR="00EB5A9F" w:rsidRDefault="00DE16C7">
      <w:r>
        <w:t>83. Goal: “Study everything about marketing.” Explain the mistake and correct it.</w:t>
      </w:r>
    </w:p>
    <w:p w14:paraId="39A3C0B8" w14:textId="77777777" w:rsidR="00EB5A9F" w:rsidRDefault="00EB5A9F"/>
    <w:p w14:paraId="5A2531ED" w14:textId="77777777" w:rsidR="00EB5A9F" w:rsidRDefault="00DE16C7">
      <w:r>
        <w:t>84. Compare a scientific article and a personal blog. Which is more reliable and why?</w:t>
      </w:r>
    </w:p>
    <w:p w14:paraId="5FF949A8" w14:textId="77777777" w:rsidR="00EB5A9F" w:rsidRDefault="00EB5A9F"/>
    <w:p w14:paraId="798B95D5" w14:textId="77777777" w:rsidR="00EB5A9F" w:rsidRDefault="00DE16C7">
      <w:r>
        <w:t>85. Sales dropped by 20% in 3 months. At the same time: prices did not change; advertising did not change; new competitors appeared. Analyze possible reasons and suggest at least two solutions.</w:t>
      </w:r>
    </w:p>
    <w:p w14:paraId="7B000A7B" w14:textId="77777777" w:rsidR="00EB5A9F" w:rsidRDefault="00EB5A9F"/>
    <w:p w14:paraId="4B9F057F" w14:textId="77777777" w:rsidR="00EB5A9F" w:rsidRDefault="00DE16C7">
      <w:r>
        <w:t>86. A company increased advertising costs, but sales did not grow. Formulate a research problem.</w:t>
      </w:r>
    </w:p>
    <w:p w14:paraId="2EA2B9DF" w14:textId="77777777" w:rsidR="00EB5A9F" w:rsidRDefault="00EB5A9F"/>
    <w:p w14:paraId="33C16698" w14:textId="77777777" w:rsidR="00EB5A9F" w:rsidRDefault="00DE16C7">
      <w:r>
        <w:t>87. Conclusion: “More advertising increased sales, so advertising always increases sales.” Find the logical mistake and explain it.</w:t>
      </w:r>
    </w:p>
    <w:p w14:paraId="1D89B31B" w14:textId="77777777" w:rsidR="00EB5A9F" w:rsidRDefault="00EB5A9F"/>
    <w:p w14:paraId="46A8DD23" w14:textId="77777777" w:rsidR="00EB5A9F" w:rsidRDefault="00DE16C7">
      <w:r>
        <w:t>88. Write a hypothesis for studying online customer behavior.</w:t>
      </w:r>
    </w:p>
    <w:p w14:paraId="573868BF" w14:textId="77777777" w:rsidR="00EB5A9F" w:rsidRDefault="00EB5A9F"/>
    <w:p w14:paraId="2A1749D8" w14:textId="77777777" w:rsidR="00EB5A9F" w:rsidRDefault="00DE16C7">
      <w:r>
        <w:t>89. A company evaluates advertising effectiveness. What data should be collected?</w:t>
      </w:r>
    </w:p>
    <w:p w14:paraId="5A78B0DE" w14:textId="77777777" w:rsidR="00EB5A9F" w:rsidRDefault="00EB5A9F"/>
    <w:p w14:paraId="632626D6" w14:textId="77777777" w:rsidR="00EB5A9F" w:rsidRDefault="00DE16C7">
      <w:r>
        <w:t>90. What should be included in a research conclusion?</w:t>
      </w:r>
    </w:p>
    <w:p w14:paraId="49ACD90D" w14:textId="77777777" w:rsidR="00EB5A9F" w:rsidRDefault="00EB5A9F"/>
    <w:p w14:paraId="070FA47D" w14:textId="77777777" w:rsidR="00EB5A9F" w:rsidRDefault="00DE16C7">
      <w:r>
        <w:t>91. Turn “our product sells badly” into academic style.</w:t>
      </w:r>
    </w:p>
    <w:p w14:paraId="7E25FDF0" w14:textId="77777777" w:rsidR="00EB5A9F" w:rsidRDefault="00EB5A9F"/>
    <w:p w14:paraId="128BD8AD" w14:textId="77777777" w:rsidR="00EB5A9F" w:rsidRDefault="00DE16C7">
      <w:r>
        <w:t>92. A statement has no evidence. Why is this a mistake?</w:t>
      </w:r>
    </w:p>
    <w:p w14:paraId="1A041B53" w14:textId="77777777" w:rsidR="00EB5A9F" w:rsidRDefault="00EB5A9F"/>
    <w:p w14:paraId="2A98F4A7" w14:textId="77777777" w:rsidR="00EB5A9F" w:rsidRDefault="00DE16C7">
      <w:r>
        <w:t>93. Suggest a relevant and specific topic in logistics.</w:t>
      </w:r>
    </w:p>
    <w:p w14:paraId="48EE78AB" w14:textId="77777777" w:rsidR="00EB5A9F" w:rsidRDefault="00EB5A9F"/>
    <w:p w14:paraId="7F981554" w14:textId="77777777" w:rsidR="00EB5A9F" w:rsidRDefault="00DE16C7">
      <w:r>
        <w:t>94. A research paper has no introduction. Why is this a mistake?</w:t>
      </w:r>
    </w:p>
    <w:p w14:paraId="08773639" w14:textId="77777777" w:rsidR="00EB5A9F" w:rsidRDefault="00EB5A9F"/>
    <w:p w14:paraId="6067E22D" w14:textId="77777777" w:rsidR="00EB5A9F" w:rsidRDefault="00DE16C7">
      <w:r>
        <w:t>95. A student uses a survey to study the market. Is this method appropriate? Explain.</w:t>
      </w:r>
    </w:p>
    <w:p w14:paraId="0C5CBE67" w14:textId="77777777" w:rsidR="00EB5A9F" w:rsidRDefault="00EB5A9F"/>
    <w:p w14:paraId="5D013807" w14:textId="77777777" w:rsidR="00EB5A9F" w:rsidRDefault="00DE16C7">
      <w:r>
        <w:t>96. Based on research results, write two conclusions (general and specific).</w:t>
      </w:r>
    </w:p>
    <w:p w14:paraId="12CF50BE" w14:textId="77777777" w:rsidR="00EB5A9F" w:rsidRDefault="00EB5A9F"/>
    <w:p w14:paraId="36594797" w14:textId="77777777" w:rsidR="00EB5A9F" w:rsidRDefault="00DE16C7">
      <w:r>
        <w:t>97. What competencies do students develop when doing research?</w:t>
      </w:r>
    </w:p>
    <w:p w14:paraId="1A1C3909" w14:textId="77777777" w:rsidR="00EB5A9F" w:rsidRDefault="00EB5A9F"/>
    <w:p w14:paraId="47C4C531" w14:textId="77777777" w:rsidR="00EB5A9F" w:rsidRDefault="00DE16C7">
      <w:r>
        <w:t>98. Data is given only for one month. Why is this not enough?</w:t>
      </w:r>
    </w:p>
    <w:p w14:paraId="62CDC81C" w14:textId="77777777" w:rsidR="00EB5A9F" w:rsidRDefault="00EB5A9F"/>
    <w:p w14:paraId="0B82B5D0" w14:textId="77777777" w:rsidR="00EB5A9F" w:rsidRDefault="00DE16C7">
      <w:r>
        <w:t>99. Suggest at least two ways to improve research quality.</w:t>
      </w:r>
    </w:p>
    <w:p w14:paraId="3085A5A9" w14:textId="77777777" w:rsidR="00EB5A9F" w:rsidRDefault="00EB5A9F"/>
    <w:p w14:paraId="1231079C" w14:textId="77777777" w:rsidR="00EB5A9F" w:rsidRDefault="00DE16C7">
      <w:r>
        <w:t>100. Write a final conclusion (2–3 sentences) on a topic like “the impact of advertising on sales.”</w:t>
      </w:r>
    </w:p>
    <w:p w14:paraId="7DFD9C86" w14:textId="77777777" w:rsidR="00EB5A9F" w:rsidRDefault="00EB5A9F"/>
    <w:sectPr w:rsidR="00EB5A9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83586"/>
    <w:rsid w:val="00AA1D8D"/>
    <w:rsid w:val="00B47730"/>
    <w:rsid w:val="00CB0664"/>
    <w:rsid w:val="00DE16C7"/>
    <w:rsid w:val="00EB5A9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2F159C"/>
  <w14:defaultImageDpi w14:val="300"/>
  <w15:docId w15:val="{C58C637F-577E-4069-83EF-8191BD3C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4</cp:revision>
  <dcterms:created xsi:type="dcterms:W3CDTF">2026-05-04T07:46:00Z</dcterms:created>
  <dcterms:modified xsi:type="dcterms:W3CDTF">2026-05-04T10:28:00Z</dcterms:modified>
  <cp:category/>
</cp:coreProperties>
</file>