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87D5" w14:textId="76B6AFC6" w:rsidR="00E872CA" w:rsidRPr="00E872CA" w:rsidRDefault="00E872CA" w:rsidP="00E872CA">
      <w:pPr>
        <w:jc w:val="right"/>
        <w:rPr>
          <w:b/>
          <w:bCs/>
          <w:sz w:val="28"/>
          <w:szCs w:val="28"/>
          <w:lang w:val="ru-RU"/>
        </w:rPr>
      </w:pPr>
      <w:r w:rsidRPr="00E872CA">
        <w:rPr>
          <w:b/>
          <w:bCs/>
          <w:sz w:val="28"/>
          <w:szCs w:val="28"/>
          <w:lang w:val="ru-RU"/>
        </w:rPr>
        <w:t>“</w:t>
      </w:r>
      <w:r w:rsidR="00C86C30">
        <w:rPr>
          <w:b/>
          <w:bCs/>
          <w:sz w:val="28"/>
          <w:szCs w:val="28"/>
          <w:lang w:val="ru-RU"/>
        </w:rPr>
        <w:t>У</w:t>
      </w:r>
      <w:r w:rsidRPr="00E872CA">
        <w:rPr>
          <w:b/>
          <w:bCs/>
          <w:sz w:val="28"/>
          <w:szCs w:val="28"/>
          <w:lang w:val="ru-RU"/>
        </w:rPr>
        <w:t>ТВЕРЖДАЮ”</w:t>
      </w:r>
    </w:p>
    <w:p w14:paraId="712C9792" w14:textId="31F7C477" w:rsidR="00E872CA" w:rsidRPr="00E872CA" w:rsidRDefault="00045A92" w:rsidP="00E872CA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Факультет </w:t>
      </w:r>
      <w:r w:rsidR="00E872CA" w:rsidRPr="00E872CA">
        <w:rPr>
          <w:b/>
          <w:bCs/>
          <w:sz w:val="28"/>
          <w:szCs w:val="28"/>
          <w:lang w:val="ru-RU"/>
        </w:rPr>
        <w:t xml:space="preserve">“Экономика и менеджмент в сфере ИКТ” </w:t>
      </w:r>
    </w:p>
    <w:p w14:paraId="56BFA7CA" w14:textId="77777777" w:rsidR="00E872CA" w:rsidRPr="00E872CA" w:rsidRDefault="00E872CA" w:rsidP="00E872CA">
      <w:pPr>
        <w:jc w:val="right"/>
        <w:rPr>
          <w:b/>
          <w:bCs/>
          <w:sz w:val="28"/>
          <w:szCs w:val="28"/>
          <w:lang w:val="ru-RU"/>
        </w:rPr>
      </w:pPr>
      <w:proofErr w:type="spellStart"/>
      <w:r w:rsidRPr="00E872CA">
        <w:rPr>
          <w:b/>
          <w:bCs/>
          <w:sz w:val="28"/>
          <w:szCs w:val="28"/>
          <w:lang w:val="ru-RU"/>
        </w:rPr>
        <w:t>Зав.кафедры____________Исмаилова</w:t>
      </w:r>
      <w:proofErr w:type="spellEnd"/>
      <w:r w:rsidRPr="00E872CA">
        <w:rPr>
          <w:b/>
          <w:bCs/>
          <w:sz w:val="28"/>
          <w:szCs w:val="28"/>
          <w:lang w:val="ru-RU"/>
        </w:rPr>
        <w:t xml:space="preserve"> Г.Ф.</w:t>
      </w:r>
    </w:p>
    <w:p w14:paraId="1194C295" w14:textId="63D09210" w:rsidR="00E872CA" w:rsidRPr="00E872CA" w:rsidRDefault="00E872CA" w:rsidP="00E872CA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Май</w:t>
      </w:r>
      <w:r w:rsidRPr="00E872CA">
        <w:rPr>
          <w:b/>
          <w:bCs/>
          <w:sz w:val="28"/>
          <w:szCs w:val="28"/>
          <w:lang w:val="ru-RU"/>
        </w:rPr>
        <w:t xml:space="preserve"> 202</w:t>
      </w:r>
      <w:r>
        <w:rPr>
          <w:b/>
          <w:bCs/>
          <w:sz w:val="28"/>
          <w:szCs w:val="28"/>
          <w:lang w:val="ru-RU"/>
        </w:rPr>
        <w:t>6</w:t>
      </w:r>
      <w:r w:rsidRPr="00E872CA">
        <w:rPr>
          <w:b/>
          <w:bCs/>
          <w:sz w:val="28"/>
          <w:szCs w:val="28"/>
          <w:lang w:val="ru-RU"/>
        </w:rPr>
        <w:t xml:space="preserve"> г.</w:t>
      </w:r>
    </w:p>
    <w:p w14:paraId="6E78AAD9" w14:textId="3ED138C8" w:rsidR="00E872CA" w:rsidRPr="00E872CA" w:rsidRDefault="00E872CA" w:rsidP="00E872CA">
      <w:pPr>
        <w:jc w:val="center"/>
        <w:rPr>
          <w:b/>
          <w:bCs/>
          <w:sz w:val="28"/>
          <w:szCs w:val="28"/>
          <w:lang w:val="ru-RU"/>
        </w:rPr>
      </w:pPr>
      <w:proofErr w:type="gramStart"/>
      <w:r w:rsidRPr="00E872CA">
        <w:rPr>
          <w:b/>
          <w:bCs/>
          <w:sz w:val="28"/>
          <w:szCs w:val="28"/>
          <w:lang w:val="ru-RU"/>
        </w:rPr>
        <w:t>Данный  перечень</w:t>
      </w:r>
      <w:proofErr w:type="gramEnd"/>
      <w:r w:rsidRPr="00E872CA">
        <w:rPr>
          <w:b/>
          <w:bCs/>
          <w:sz w:val="28"/>
          <w:szCs w:val="28"/>
          <w:lang w:val="ru-RU"/>
        </w:rPr>
        <w:t xml:space="preserve"> вопросов составлен по дисциплине “</w:t>
      </w:r>
      <w:r>
        <w:rPr>
          <w:b/>
          <w:bCs/>
          <w:sz w:val="28"/>
          <w:szCs w:val="28"/>
          <w:lang w:val="ru-RU"/>
        </w:rPr>
        <w:t>Организационное поведение</w:t>
      </w:r>
      <w:r w:rsidRPr="00E872CA">
        <w:rPr>
          <w:b/>
          <w:bCs/>
          <w:sz w:val="28"/>
          <w:szCs w:val="28"/>
          <w:lang w:val="ru-RU"/>
        </w:rPr>
        <w:t xml:space="preserve">”   факультет “Экономика и менеджмент в сфере ИКТ” образовательное направление “Электронная коммерция” для  студентов </w:t>
      </w:r>
      <w:r w:rsidR="00F72889">
        <w:rPr>
          <w:b/>
          <w:bCs/>
          <w:sz w:val="28"/>
          <w:szCs w:val="28"/>
          <w:lang w:val="ru-RU"/>
        </w:rPr>
        <w:t>2</w:t>
      </w:r>
      <w:r w:rsidRPr="00E872CA">
        <w:rPr>
          <w:b/>
          <w:bCs/>
          <w:sz w:val="28"/>
          <w:szCs w:val="28"/>
          <w:lang w:val="ru-RU"/>
        </w:rPr>
        <w:t xml:space="preserve"> курса  2025/2026 учебного года</w:t>
      </w:r>
    </w:p>
    <w:p w14:paraId="71C902E5" w14:textId="60BDDA9D" w:rsidR="008D1139" w:rsidRPr="00E872CA" w:rsidRDefault="00C86C30">
      <w:pPr>
        <w:rPr>
          <w:lang w:val="ru-RU"/>
        </w:rPr>
      </w:pPr>
      <w:r w:rsidRPr="00E872CA">
        <w:rPr>
          <w:lang w:val="ru-RU"/>
        </w:rPr>
        <w:t>1. Как организации балансируют между использованием существующих знаний и поиском новых решений?</w:t>
      </w:r>
    </w:p>
    <w:p w14:paraId="47810540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2. Почему организации застревают в «ловушке компетентности»?</w:t>
      </w:r>
    </w:p>
    <w:p w14:paraId="3BB33E0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3. Чем индивидуальное обучение отличается от организационного?</w:t>
      </w:r>
    </w:p>
    <w:p w14:paraId="6660050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4. Как формируется организационная память?</w:t>
      </w:r>
    </w:p>
    <w:p w14:paraId="0CAD15D7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5. Почему успешные практики могут стать источником будущих проблем?</w:t>
      </w:r>
    </w:p>
    <w:p w14:paraId="672B9319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6. В чем разница между механистической и органической структурами?</w:t>
      </w:r>
    </w:p>
    <w:p w14:paraId="0DB7168E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7. Когда формализация повышает эффективность?</w:t>
      </w:r>
    </w:p>
    <w:p w14:paraId="43E8EB5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8. Когда формализация снижает гибкость?</w:t>
      </w:r>
    </w:p>
    <w:p w14:paraId="5999A426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9. Как координация влияет на скорость принятия решений?</w:t>
      </w:r>
    </w:p>
    <w:p w14:paraId="763B3871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10. Какие механизмы координации существуют в организациях?</w:t>
      </w:r>
    </w:p>
    <w:p w14:paraId="58F143CE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11. Что влияет на эффективность команды?</w:t>
      </w:r>
    </w:p>
    <w:p w14:paraId="3AC3204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12. Что такое эффект «перелива»?</w:t>
      </w:r>
    </w:p>
    <w:p w14:paraId="6ABB54C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13. Почему сильные команды могут вредить организации?</w:t>
      </w:r>
    </w:p>
    <w:p w14:paraId="2FB1686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14. Как конфликты влияют на результат команды?</w:t>
      </w:r>
    </w:p>
    <w:p w14:paraId="44003EFE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15. Когда разнообразие полезно для команды?</w:t>
      </w:r>
    </w:p>
    <w:p w14:paraId="587D79D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16. Как формируются организационные кризисы?</w:t>
      </w:r>
    </w:p>
    <w:p w14:paraId="60B88965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17. Почему игнорируются слабые сигналы?</w:t>
      </w:r>
    </w:p>
    <w:p w14:paraId="227BC26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lastRenderedPageBreak/>
        <w:t>18. Что такое нормализация отклонений?</w:t>
      </w:r>
    </w:p>
    <w:p w14:paraId="00DECE88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19. Как структура влияет на устойчивость к кризисам?</w:t>
      </w:r>
    </w:p>
    <w:p w14:paraId="7EA5DF57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20. Почему опыт может мешать реагированию?</w:t>
      </w:r>
    </w:p>
    <w:p w14:paraId="3C7605B1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21. Что такое организационная культура?</w:t>
      </w:r>
    </w:p>
    <w:p w14:paraId="16C52AB3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22. Как культура передается новым сотрудникам?</w:t>
      </w:r>
    </w:p>
    <w:p w14:paraId="2503CEE0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23. Почему формальные правила не совпадают с реальным поведением?</w:t>
      </w:r>
    </w:p>
    <w:p w14:paraId="1E24238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24. Как культура влияет на принятие решений?</w:t>
      </w:r>
    </w:p>
    <w:p w14:paraId="6B745FDD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25. Когда культура становится барьером изменений?</w:t>
      </w:r>
    </w:p>
    <w:p w14:paraId="6A8E8F5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26. Какие виды организационного контроля существуют?</w:t>
      </w:r>
    </w:p>
    <w:p w14:paraId="7A1E6973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27. Как культура заменяет формальный контроль?</w:t>
      </w:r>
    </w:p>
    <w:p w14:paraId="7BC06758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28. В чем риск сильной культуры?</w:t>
      </w:r>
    </w:p>
    <w:p w14:paraId="1F49A3DD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 xml:space="preserve">29. Когда контроль </w:t>
      </w:r>
      <w:proofErr w:type="spellStart"/>
      <w:r w:rsidRPr="00E872CA">
        <w:rPr>
          <w:lang w:val="ru-RU"/>
        </w:rPr>
        <w:t>демотивирует</w:t>
      </w:r>
      <w:proofErr w:type="spellEnd"/>
      <w:r w:rsidRPr="00E872CA">
        <w:rPr>
          <w:lang w:val="ru-RU"/>
        </w:rPr>
        <w:t xml:space="preserve"> сотрудников?</w:t>
      </w:r>
    </w:p>
    <w:p w14:paraId="672029B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30. Как связаны доверие и контроль?</w:t>
      </w:r>
    </w:p>
    <w:p w14:paraId="57EDB99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31. Что такое внутренний рынок труда?</w:t>
      </w:r>
    </w:p>
    <w:p w14:paraId="55F664D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32. Как карьерные системы влияют на поведение сотрудников?</w:t>
      </w:r>
    </w:p>
    <w:p w14:paraId="688898A0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33. Почему сотрудники начинают конкурировать друг с другом?</w:t>
      </w:r>
    </w:p>
    <w:p w14:paraId="5B541541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34. Как карьерные стимулы влияют на кооперацию?</w:t>
      </w:r>
    </w:p>
    <w:p w14:paraId="43C0445E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35. Когда карьерный рост перестает мотивировать?</w:t>
      </w:r>
    </w:p>
    <w:p w14:paraId="420B9740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36. Чем отличается власть от влияния?</w:t>
      </w:r>
    </w:p>
    <w:p w14:paraId="51B64891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37. Какие источники власти существуют?</w:t>
      </w:r>
    </w:p>
    <w:p w14:paraId="590AC61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38. Почему возникает неформальное лидерство?</w:t>
      </w:r>
    </w:p>
    <w:p w14:paraId="0D5ED513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39. Как статус влияет на поведение сотрудников?</w:t>
      </w:r>
    </w:p>
    <w:p w14:paraId="0A20F686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40. Когда авторитет руководителя подрывается?</w:t>
      </w:r>
    </w:p>
    <w:p w14:paraId="2D9E242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41. Почему сотрудники сопротивляются изменениям?</w:t>
      </w:r>
    </w:p>
    <w:p w14:paraId="26DD01B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42. Какие формы сопротивления бывают?</w:t>
      </w:r>
    </w:p>
    <w:p w14:paraId="0796DF3C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43. Как снизить сопротивление изменениям?</w:t>
      </w:r>
    </w:p>
    <w:p w14:paraId="41FEC4E8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lastRenderedPageBreak/>
        <w:t>44. Когда сопротивление является рациональным?</w:t>
      </w:r>
    </w:p>
    <w:p w14:paraId="65D4D664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45. Как коммуникация влияет на внедрение изменений?</w:t>
      </w:r>
    </w:p>
    <w:p w14:paraId="31319990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46. Что такое ошибка атрибуции?</w:t>
      </w:r>
    </w:p>
    <w:p w14:paraId="56DCFDF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47. Почему менеджеры ошибаются в оценке сотрудников?</w:t>
      </w:r>
    </w:p>
    <w:p w14:paraId="770869C3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48. Как атрибуция влияет на мотивацию?</w:t>
      </w:r>
    </w:p>
    <w:p w14:paraId="18CE470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49. Что такое фундаментальная ошибка атрибуции?</w:t>
      </w:r>
    </w:p>
    <w:p w14:paraId="3C88255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50. Как избежать искажений в оценке сотрудников?</w:t>
      </w:r>
    </w:p>
    <w:p w14:paraId="4E0E8614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51. Компания игнорирует инновации и теряет рынок. Почему это произошло?</w:t>
      </w:r>
    </w:p>
    <w:p w14:paraId="1E3A7B91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52. Сотрудники повторяют старые решения и эффективность падает. Почему?</w:t>
      </w:r>
    </w:p>
    <w:p w14:paraId="44A33C66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53. Новые идеи не внедряются. Где проблема?</w:t>
      </w:r>
    </w:p>
    <w:p w14:paraId="4550DCE9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54. Организация учится на успехах, но не на ошибках. Почему?</w:t>
      </w:r>
    </w:p>
    <w:p w14:paraId="4A37B7E7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55. Компания слишком часто меняет стратегию. В чем риск?</w:t>
      </w:r>
    </w:p>
    <w:p w14:paraId="5696E9E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56. Строгие регламенты приводят к медленным решениям. Почему?</w:t>
      </w:r>
    </w:p>
    <w:p w14:paraId="76989D68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57. Отсутствие правил приводит к хаосу. Почему?</w:t>
      </w:r>
    </w:p>
    <w:p w14:paraId="57DB9218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58. Усиление контроля снижает инициативу сотрудников. Почему?</w:t>
      </w:r>
    </w:p>
    <w:p w14:paraId="1D80918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59. Два отдела не могут согласовать действия. Почему?</w:t>
      </w:r>
    </w:p>
    <w:p w14:paraId="685C2768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60. Быстрорастущая компания теряет управляемость. Почему?</w:t>
      </w:r>
    </w:p>
    <w:p w14:paraId="3260BD8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61. Сильная команда снижает эффективность других. Почему?</w:t>
      </w:r>
    </w:p>
    <w:p w14:paraId="44541B2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62. Конфликты снижают результат команды. Почему?</w:t>
      </w:r>
    </w:p>
    <w:p w14:paraId="69A317C3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63. Отсутствие конфликтов приводит к плохим решениям. Почему?</w:t>
      </w:r>
    </w:p>
    <w:p w14:paraId="30D3773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64. Разнообразная команда работает хуже. Почему?</w:t>
      </w:r>
    </w:p>
    <w:p w14:paraId="3B908D76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65. Команда зависит от одного лидера. В чем риск?</w:t>
      </w:r>
    </w:p>
    <w:p w14:paraId="338FA89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66. Игнорирование мелких ошибок приводит к аварии. Почему?</w:t>
      </w:r>
    </w:p>
    <w:p w14:paraId="294419C0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67. Все знали о проблеме, но молчали. Почему?</w:t>
      </w:r>
    </w:p>
    <w:p w14:paraId="349CB39E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68. Регламенты не помогли в кризисе. Почему?</w:t>
      </w:r>
    </w:p>
    <w:p w14:paraId="7AA37835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69. Опытные сотрудники допустили ошибку. Почему?</w:t>
      </w:r>
    </w:p>
    <w:p w14:paraId="6C4771D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lastRenderedPageBreak/>
        <w:t>70. После кризиса ничего не изменилось. Почему?</w:t>
      </w:r>
    </w:p>
    <w:p w14:paraId="0BE7A7E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71. Новичок не следует правилам компании. Почему?</w:t>
      </w:r>
    </w:p>
    <w:p w14:paraId="51218F41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72. Сотрудники соблюдают нормы без контроля. Почему?</w:t>
      </w:r>
    </w:p>
    <w:p w14:paraId="0F8182E3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73. Культура мешает инновациям. Почему?</w:t>
      </w:r>
    </w:p>
    <w:p w14:paraId="768702D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74. Формальные ценности не работают. Почему?</w:t>
      </w:r>
    </w:p>
    <w:p w14:paraId="34861EFF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75. Сотрудники боятся высказываться. Почему?</w:t>
      </w:r>
    </w:p>
    <w:p w14:paraId="185FEB64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76. Усиление контроля ухудшает результаты. Почему?</w:t>
      </w:r>
    </w:p>
    <w:p w14:paraId="32D60B2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77. Отсутствие контроля ведет к злоупотреблениям. Почему?</w:t>
      </w:r>
    </w:p>
    <w:p w14:paraId="5875ECD8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 xml:space="preserve">78. </w:t>
      </w:r>
      <w:r>
        <w:t>KPI</w:t>
      </w:r>
      <w:r w:rsidRPr="00E872CA">
        <w:rPr>
          <w:lang w:val="ru-RU"/>
        </w:rPr>
        <w:t xml:space="preserve"> искажают поведение сотрудников. Почему?</w:t>
      </w:r>
    </w:p>
    <w:p w14:paraId="3F0BFDF9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79. Сотрудники работают только на показатели. Почему?</w:t>
      </w:r>
    </w:p>
    <w:p w14:paraId="4A1B1BB0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80. Контроль вызывает стресс у сотрудников. Почему?</w:t>
      </w:r>
    </w:p>
    <w:p w14:paraId="0D020DCD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81. Сотрудники скрывают информацию друг от друга. Почему?</w:t>
      </w:r>
    </w:p>
    <w:p w14:paraId="22D8234D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82. Все хотят повышение и возникает конфликт. Почему?</w:t>
      </w:r>
    </w:p>
    <w:p w14:paraId="58CF12C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 xml:space="preserve">83. Отсутствие карьерного роста </w:t>
      </w:r>
      <w:proofErr w:type="spellStart"/>
      <w:r w:rsidRPr="00E872CA">
        <w:rPr>
          <w:lang w:val="ru-RU"/>
        </w:rPr>
        <w:t>демотивирует</w:t>
      </w:r>
      <w:proofErr w:type="spellEnd"/>
      <w:r w:rsidRPr="00E872CA">
        <w:rPr>
          <w:lang w:val="ru-RU"/>
        </w:rPr>
        <w:t>. Почему?</w:t>
      </w:r>
    </w:p>
    <w:p w14:paraId="1B10DD13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84. Лучший специалист становится плохим руководителем. Почему?</w:t>
      </w:r>
    </w:p>
    <w:p w14:paraId="70FDE7E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85. Сотрудники уходят без карьерных перспектив. Почему?</w:t>
      </w:r>
    </w:p>
    <w:p w14:paraId="57B5BBF7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86. Формальный лидер неэффективен. Почему?</w:t>
      </w:r>
    </w:p>
    <w:p w14:paraId="71F8DE1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87. Неформальный лидер влияет сильнее. Почему?</w:t>
      </w:r>
    </w:p>
    <w:p w14:paraId="736D707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88. Решения руководства игнорируются. Почему?</w:t>
      </w:r>
    </w:p>
    <w:p w14:paraId="487FBFEC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89. Сотрудники обходят руководство. Почему?</w:t>
      </w:r>
    </w:p>
    <w:p w14:paraId="67F299F9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90. Статус влияет на мнение команды. Почему?</w:t>
      </w:r>
    </w:p>
    <w:p w14:paraId="6109CC1B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91. Новая система вызывает саботаж. Почему?</w:t>
      </w:r>
    </w:p>
    <w:p w14:paraId="4FE8222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92. Рациональные изменения не принимаются. Почему?</w:t>
      </w:r>
    </w:p>
    <w:p w14:paraId="177396DA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93. Сотрудники формально согласны, но не меняются. Почему?</w:t>
      </w:r>
    </w:p>
    <w:p w14:paraId="486EEAC2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94. Реформа провалилась. Почему?</w:t>
      </w:r>
    </w:p>
    <w:p w14:paraId="6230EBD7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95. Люди возвращаются к старым практикам. Почему?</w:t>
      </w:r>
    </w:p>
    <w:p w14:paraId="09D48F5E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lastRenderedPageBreak/>
        <w:t>96. Менеджер обвиняет сотрудника, хотя проблема в системе. Почему?</w:t>
      </w:r>
    </w:p>
    <w:p w14:paraId="3A8CD115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97. Успех приписывают себе, неудачи — внешним факторам. Почему?</w:t>
      </w:r>
    </w:p>
    <w:p w14:paraId="473DD47E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98. Одинаковое поведение оценивается по-разному. Почему?</w:t>
      </w:r>
    </w:p>
    <w:p w14:paraId="2A0DB2A7" w14:textId="77777777" w:rsidR="008D1139" w:rsidRPr="00E872CA" w:rsidRDefault="00C86C30">
      <w:pPr>
        <w:rPr>
          <w:lang w:val="ru-RU"/>
        </w:rPr>
      </w:pPr>
      <w:r w:rsidRPr="00E872CA">
        <w:rPr>
          <w:lang w:val="ru-RU"/>
        </w:rPr>
        <w:t>99. Руководитель недооценивает сложность задачи. Почему?</w:t>
      </w:r>
    </w:p>
    <w:p w14:paraId="6A8B7214" w14:textId="77777777" w:rsidR="008D1139" w:rsidRDefault="00C86C30">
      <w:r w:rsidRPr="00E872CA">
        <w:rPr>
          <w:lang w:val="ru-RU"/>
        </w:rPr>
        <w:t xml:space="preserve">100. Ошибочная оценка приводит к неверному решению. </w:t>
      </w:r>
      <w:proofErr w:type="spellStart"/>
      <w:r>
        <w:t>Почему</w:t>
      </w:r>
      <w:proofErr w:type="spellEnd"/>
      <w:r>
        <w:t>?</w:t>
      </w:r>
    </w:p>
    <w:sectPr w:rsidR="008D11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A92"/>
    <w:rsid w:val="0006063C"/>
    <w:rsid w:val="0015074B"/>
    <w:rsid w:val="0029639D"/>
    <w:rsid w:val="00326F90"/>
    <w:rsid w:val="008D1139"/>
    <w:rsid w:val="00AA1D8D"/>
    <w:rsid w:val="00B47730"/>
    <w:rsid w:val="00C86C30"/>
    <w:rsid w:val="00CB0664"/>
    <w:rsid w:val="00E872CA"/>
    <w:rsid w:val="00F728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96E96"/>
  <w14:defaultImageDpi w14:val="300"/>
  <w15:docId w15:val="{196A2F8F-0D72-4294-BC76-39C00C98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2026-05-04T07:35:00Z</dcterms:created>
  <dcterms:modified xsi:type="dcterms:W3CDTF">2026-05-04T10:27:00Z</dcterms:modified>
  <cp:category/>
</cp:coreProperties>
</file>