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F6023" w14:textId="4619F376" w:rsidR="004C5FA3" w:rsidRDefault="00D62EBC" w:rsidP="00D62EBC">
      <w:pPr>
        <w:spacing w:after="0" w:line="240" w:lineRule="auto"/>
        <w:ind w:right="-9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b/>
          <w:sz w:val="28"/>
          <w:szCs w:val="28"/>
          <w:lang w:val="ru-RU"/>
        </w:rPr>
        <w:t>ИТОГОВЫЕ ВОПРОСЫ ПО ПРЕДМЕТУ «АКАДЕМИЧЕСКИЕ НАВЫКИ И ПРОФЕССИОНАЛЬНАЯ КОМПЕТЕНТНОСТЬ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C9DC43D" w14:textId="77777777" w:rsidR="00D62EBC" w:rsidRPr="00D62EBC" w:rsidRDefault="00D62EBC" w:rsidP="00D62EBC">
      <w:pPr>
        <w:spacing w:after="0" w:line="240" w:lineRule="auto"/>
        <w:ind w:right="-9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7647A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1. Объясните различие между понятиями «компетенция» и «компетентность». Приведите пример их проявления в профессиональной деятельности специалиста в области маркетинга или логистики.</w:t>
      </w:r>
    </w:p>
    <w:p w14:paraId="2A491CC3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2. Обоснуйте, почему академическая грамотность является необходимым условием профессиональной подготовки современного специалиста. Приведите пример её применения.</w:t>
      </w:r>
    </w:p>
    <w:p w14:paraId="462C0D8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3. Раскройте роль критического мышления при выполнении учебных и научных заданий. В каких этапах работы оно особенно важно?</w:t>
      </w:r>
    </w:p>
    <w:p w14:paraId="46116EA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4. Объясните значение академической честности в образовательной среде. Укажите не менее двух последствий её нарушения.</w:t>
      </w:r>
    </w:p>
    <w:p w14:paraId="1220B92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5. Проанализируйте, какие навыки формируются у студента в процессе самостоятельной работы, и объясните их значение для будущей профессии.</w:t>
      </w:r>
    </w:p>
    <w:p w14:paraId="3458FC4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6. Объясните, как развитие цифровых технологий повлияло на требования к специалистам в области маркетинга и логистики.</w:t>
      </w:r>
    </w:p>
    <w:p w14:paraId="4E31303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7. Раскройте структуру профессиональной компетентности и охарактеризуйте её основные компоненты.</w:t>
      </w:r>
    </w:p>
    <w:p w14:paraId="29CCCB7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8. Объясните, почему умение работать с научными источниками является важным элементом академической подготовки. Приведите пример.</w:t>
      </w:r>
    </w:p>
    <w:p w14:paraId="05310E9E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9. Проанализируйте роль практики (стажировки) в формировании профессиональных компетенций студентов.</w:t>
      </w:r>
    </w:p>
    <w:p w14:paraId="18461AA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10. Объясните, как образовательные стандарты влияют на содержание учебных дисциплин и требования к результатам обучения.</w:t>
      </w:r>
    </w:p>
    <w:p w14:paraId="4EDA85D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11. Раскройте различие между теоретическими знаниями и практическими навыками. Объясните, почему их необходимо сочетать.</w:t>
      </w:r>
    </w:p>
    <w:p w14:paraId="1180C2E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12. Объясните, почему навыки анализа и интерпретации информации являются ключевыми для специалиста.</w:t>
      </w:r>
    </w:p>
    <w:p w14:paraId="155B4F0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13. Проанализируйте процесс формирования профессиональной ответственности у студента в ходе обучения.</w:t>
      </w:r>
    </w:p>
    <w:p w14:paraId="7F6F39E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14. Объясните значение планирования учебной и научной деятельности. Какие ошибки возникают при его отсутствии?</w:t>
      </w:r>
    </w:p>
    <w:p w14:paraId="52C43CF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15. Раскройте требования к структуре научной работы (введение, основная часть, заключение) и объясните их значение.</w:t>
      </w:r>
    </w:p>
    <w:p w14:paraId="1BE49DE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16. Объясните различие между научным исследованием и простым сбором информации.</w:t>
      </w:r>
    </w:p>
    <w:p w14:paraId="637E454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17. Проанализируйте, как выбор темы исследования влияет на его качество и результаты.</w:t>
      </w:r>
    </w:p>
    <w:p w14:paraId="44CEA64E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lastRenderedPageBreak/>
        <w:t>18. Объясните, что такое актуальность научного исследования и как её обосновать.</w:t>
      </w:r>
    </w:p>
    <w:p w14:paraId="05E0E3B3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19. Раскройте значение гипотезы в научном исследовании и требования к её формулировке.</w:t>
      </w:r>
    </w:p>
    <w:p w14:paraId="5866911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20. Объясните, какие факторы необходимо учитывать при выборе методов исследования.</w:t>
      </w:r>
    </w:p>
    <w:p w14:paraId="27B534B0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21. Сравните количественные и качественные методы исследования. В каких ситуациях каждый из них применяется?</w:t>
      </w:r>
    </w:p>
    <w:p w14:paraId="0A033E8F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22. Объясните, почему важно правильно формулировать цель и задачи исследования.</w:t>
      </w:r>
    </w:p>
    <w:p w14:paraId="08706CA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23. Раскройте взаимосвязь между целью, задачами и выводами исследования.</w:t>
      </w:r>
    </w:p>
    <w:p w14:paraId="4A93BF5D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24. Объясните значение научного стиля изложения и назовите его основные признаки.</w:t>
      </w:r>
    </w:p>
    <w:p w14:paraId="12CAB001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25. Проанализируйте значение логической последовательности в научной работе.</w:t>
      </w:r>
    </w:p>
    <w:p w14:paraId="0D69C00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26. Объясните, как формируется навык аргументации в академической деятельности.</w:t>
      </w:r>
    </w:p>
    <w:p w14:paraId="6417DBE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27. Раскройте значение командной работы в процессе обучения и профессиональной деятельности.</w:t>
      </w:r>
    </w:p>
    <w:p w14:paraId="31B2806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28. Объясните роль преподавателя в формировании профессиональных компетенций студентов.</w:t>
      </w:r>
    </w:p>
    <w:p w14:paraId="56AB2D4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29. Обоснуйте необходимость непрерывного образования в условиях современного рынка труда.</w:t>
      </w:r>
    </w:p>
    <w:p w14:paraId="71BD954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30. Проанализируйте влияние глобализации на требования к специалистам.</w:t>
      </w:r>
    </w:p>
    <w:p w14:paraId="6CC960D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31. Объясните, почему важно различать достоверные и недостоверные источники информации. Приведите пример.</w:t>
      </w:r>
    </w:p>
    <w:p w14:paraId="44FD862E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32. Раскройте понятие информационной грамотности и объясните её значение в обучении.</w:t>
      </w:r>
    </w:p>
    <w:p w14:paraId="30924DFE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33. Объясните, как формируется научная проблема исследования.</w:t>
      </w:r>
    </w:p>
    <w:p w14:paraId="1F9FB3C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34. Раскройте различие между целью и задачами исследования.</w:t>
      </w:r>
    </w:p>
    <w:p w14:paraId="11D9B3C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35. Объясните значение правильного формулирования выводов по результатам исследования.</w:t>
      </w:r>
    </w:p>
    <w:p w14:paraId="7917A2A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36. Проанализируйте роль обратной связи в образовательном процессе.</w:t>
      </w:r>
    </w:p>
    <w:p w14:paraId="644BE7D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37. Объясните, как формируется навык самостоятельного обучения.</w:t>
      </w:r>
    </w:p>
    <w:p w14:paraId="42B43AC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38. Раскройте значение соблюдения сроков выполнения учебных и научных заданий.</w:t>
      </w:r>
    </w:p>
    <w:p w14:paraId="7020AE5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39. Объясните значение навыков презентации результатов исследования.</w:t>
      </w:r>
    </w:p>
    <w:p w14:paraId="3F8DF5DC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40. Проанализируйте особенности научного письма и требования к нему.</w:t>
      </w:r>
    </w:p>
    <w:p w14:paraId="45FD821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lastRenderedPageBreak/>
        <w:t>41. Объясните, почему важно сочетание теоретических знаний и практических навыков в обучении.</w:t>
      </w:r>
    </w:p>
    <w:p w14:paraId="77D6CC1D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42. Раскройте значение междисциплинарного подхода в подготовке специалистов.</w:t>
      </w:r>
    </w:p>
    <w:p w14:paraId="6557D681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43. Объясните, как формируется профессиональная идентичность студента.</w:t>
      </w:r>
    </w:p>
    <w:p w14:paraId="540B8B4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44. Объясните значение анализа количественных данных (например, показателей продаж или спроса) в профессиональной деятельности специалиста.</w:t>
      </w:r>
    </w:p>
    <w:p w14:paraId="0990B69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45. Раскройте значение анализа научной литературы при подготовке исследования.</w:t>
      </w:r>
    </w:p>
    <w:p w14:paraId="516DC8B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46. Объясните, как формируется логика научного исследования (от проблемы к выводам).</w:t>
      </w:r>
    </w:p>
    <w:p w14:paraId="415BA18C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47. Раскройте значение правильной постановки научной проблемы.</w:t>
      </w:r>
    </w:p>
    <w:p w14:paraId="0F1D2FB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48. Объясните роль саморазвития в профессиональной деятельности специалиста.</w:t>
      </w:r>
    </w:p>
    <w:p w14:paraId="5BFDBCC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49. Проанализируйте влияние образовательной среды на формирование компетенций студентов.</w:t>
      </w:r>
    </w:p>
    <w:p w14:paraId="3C3FC993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50. Обоснуйте необходимость адаптации специалиста к изменениям в профессиональной сфере.</w:t>
      </w:r>
    </w:p>
    <w:p w14:paraId="14941BF4" w14:textId="0C06086F" w:rsidR="00C6464B" w:rsidRPr="00D62EBC" w:rsidRDefault="004C5FA3" w:rsidP="00D62EBC">
      <w:pPr>
        <w:pStyle w:val="1"/>
        <w:spacing w:before="0" w:line="240" w:lineRule="auto"/>
        <w:ind w:right="-999" w:firstLine="567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D62EBC">
        <w:rPr>
          <w:rFonts w:ascii="Times New Roman" w:hAnsi="Times New Roman" w:cs="Times New Roman"/>
          <w:b w:val="0"/>
          <w:color w:val="auto"/>
          <w:lang w:val="ru-RU"/>
        </w:rPr>
        <w:t>51. Студент выбрал тему: «Влияние интернета на бизнес».</w:t>
      </w:r>
    </w:p>
    <w:p w14:paraId="1101128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Определите не менее двух недостатков формулировки темы и предложите более конкретный вариант.</w:t>
      </w:r>
    </w:p>
    <w:p w14:paraId="61F8664D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52. Дана цель исследования: «Изучить маркетинг компании».</w:t>
      </w:r>
    </w:p>
    <w:p w14:paraId="117989A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Сформулируйте три конкретные задачи, которые логически соответствуют данной цели.</w:t>
      </w:r>
    </w:p>
    <w:p w14:paraId="2CDD026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53. Студент использует источники:</w:t>
      </w:r>
    </w:p>
    <w:p w14:paraId="35B2953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научная статья из рецензируемого журнала</w:t>
      </w:r>
    </w:p>
    <w:p w14:paraId="1F1350B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личный блог без указания источников</w:t>
      </w:r>
    </w:p>
    <w:p w14:paraId="430C98B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учебник, рекомендованный вузом</w:t>
      </w:r>
    </w:p>
    <w:p w14:paraId="554B26E1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Оцените достоверность каждого источника и укажите, какие из них допустимы в научной работе.</w:t>
      </w:r>
    </w:p>
    <w:p w14:paraId="308E8ED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54. Для исследования темы «Поведение покупателей в интернет-магазине» выбран метод опроса.</w:t>
      </w:r>
    </w:p>
    <w:p w14:paraId="680B269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при каких условиях результаты опроса будут достоверными, а при каких — могут быть искажены.</w:t>
      </w:r>
    </w:p>
    <w:p w14:paraId="68951F1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55. В работе сделан вывод:</w:t>
      </w:r>
    </w:p>
    <w:p w14:paraId="3BD70A01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«После рекламной кампании продажи выросли, значит реклама была эффективной».</w:t>
      </w:r>
    </w:p>
    <w:p w14:paraId="43A78EDF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каких данных недостаточно для обоснования данного вывода.</w:t>
      </w:r>
    </w:p>
    <w:p w14:paraId="1D0893E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56. Студент сформулировал тему: «Логистика».</w:t>
      </w:r>
    </w:p>
    <w:p w14:paraId="6D1F324D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Предложите более узкую и научно корректную тему исследования.</w:t>
      </w:r>
    </w:p>
    <w:p w14:paraId="16F3E15C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lastRenderedPageBreak/>
        <w:t>57. В задаче исследования указано: «Изучить всё о деятельности компании».</w:t>
      </w:r>
    </w:p>
    <w:p w14:paraId="2519575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в чем ошибка формулировки, и предложите исправленный вариант задачи.</w:t>
      </w:r>
    </w:p>
    <w:p w14:paraId="11145F7E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58. Приведена гипотеза: «Реклама влияет на продажи».</w:t>
      </w:r>
    </w:p>
    <w:p w14:paraId="55A02CC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Оцените корректность гипотезы и предложите более точную формулировку.</w:t>
      </w:r>
    </w:p>
    <w:p w14:paraId="218C2D2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59. Компания хочет провести анализ продаж за последний год.</w:t>
      </w:r>
    </w:p>
    <w:p w14:paraId="19AD8C7C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Укажите не менее трёх видов данных, которые необходимо собрать для проведения такого анализа.</w:t>
      </w:r>
    </w:p>
    <w:p w14:paraId="5B9B6E8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60. В научной работе отсутствует чёткая структура.</w:t>
      </w:r>
    </w:p>
    <w:p w14:paraId="74EB610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Предложите логически правильную структуру исследования (основные разделы).</w:t>
      </w:r>
    </w:p>
    <w:p w14:paraId="66443C4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61. Студент выбрал тему, но не обосновал её актуальность.</w:t>
      </w:r>
    </w:p>
    <w:p w14:paraId="62C8A63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какие аргументы можно привести для обоснования актуальности.</w:t>
      </w:r>
    </w:p>
    <w:p w14:paraId="1D35D38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62. В выводах исследования отсутствует связь с поставленными задачами.</w:t>
      </w:r>
    </w:p>
    <w:p w14:paraId="3500F18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в чем ошибка и как её исправить.</w:t>
      </w:r>
    </w:p>
    <w:p w14:paraId="02AC150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63. Для изучения спроса студент выбрал метод наблюдения.</w:t>
      </w:r>
    </w:p>
    <w:p w14:paraId="1EAFC833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Оцените, насколько данный метод подходит, и предложите альтернативный метод с объяснением.</w:t>
      </w:r>
    </w:p>
    <w:p w14:paraId="0ECA7270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64. Даны задачи исследования:</w:t>
      </w:r>
    </w:p>
    <w:p w14:paraId="0794F15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изучить теоретические основы маркетинга</w:t>
      </w:r>
    </w:p>
    <w:p w14:paraId="77FAF7A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проанализировать продажи компании</w:t>
      </w:r>
    </w:p>
    <w:p w14:paraId="71FBE78E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разработать рекомендации</w:t>
      </w:r>
    </w:p>
    <w:p w14:paraId="67EF38C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Разделите их на теоретические и практические.</w:t>
      </w:r>
    </w:p>
    <w:p w14:paraId="55DC869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65. В списке источников есть публикация с форума без указания автора.</w:t>
      </w:r>
    </w:p>
    <w:p w14:paraId="082483A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можно ли использовать такой источник в научной работе.</w:t>
      </w:r>
    </w:p>
    <w:p w14:paraId="34FC11E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66. Сформулируйте гипотезу по теме: «Влияние скидок на объем продаж».</w:t>
      </w:r>
    </w:p>
    <w:p w14:paraId="603957D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67. Дана тема: «Маркетинг в компании».</w:t>
      </w:r>
    </w:p>
    <w:p w14:paraId="12EC0C1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Уточните её, сделав более конкретной и научно корректной.</w:t>
      </w:r>
    </w:p>
    <w:p w14:paraId="036D520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68. По теме «Поведение потребителей в онлайн-магазинах» сформулируйте корректную цель исследования.</w:t>
      </w:r>
    </w:p>
    <w:p w14:paraId="0E7E4CE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69. Студент использовал материалы из интернета без указания источников.</w:t>
      </w:r>
    </w:p>
    <w:p w14:paraId="1E58B43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Определите, какое правило нарушено и </w:t>
      </w:r>
      <w:proofErr w:type="gramStart"/>
      <w:r w:rsidRPr="00D62EBC">
        <w:rPr>
          <w:rFonts w:ascii="Times New Roman" w:hAnsi="Times New Roman" w:cs="Times New Roman"/>
          <w:sz w:val="28"/>
          <w:szCs w:val="28"/>
          <w:lang w:val="ru-RU"/>
        </w:rPr>
        <w:t>какие последствия это</w:t>
      </w:r>
      <w:proofErr w:type="gramEnd"/>
      <w:r w:rsidRPr="00D62EBC">
        <w:rPr>
          <w:rFonts w:ascii="Times New Roman" w:hAnsi="Times New Roman" w:cs="Times New Roman"/>
          <w:sz w:val="28"/>
          <w:szCs w:val="28"/>
          <w:lang w:val="ru-RU"/>
        </w:rPr>
        <w:t xml:space="preserve"> может иметь.</w:t>
      </w:r>
    </w:p>
    <w:p w14:paraId="3C67E79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70. Известно, что после проведения акции продажи выросли на 15%.</w:t>
      </w:r>
    </w:p>
    <w:p w14:paraId="792CBBDC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Сформулируйте корректный вывод с учетом ограниченности этих данных.</w:t>
      </w:r>
    </w:p>
    <w:p w14:paraId="7AE27DE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71. Преобразуйте вопрос «Почему снижаются продажи?» в научную проблему исследования.</w:t>
      </w:r>
    </w:p>
    <w:p w14:paraId="70456D83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72. Сравните метод опроса и метод интервью при изучении поведения покупателей.</w:t>
      </w:r>
    </w:p>
    <w:p w14:paraId="328720F1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Укажите одно преимущество и один недостаток каждого.</w:t>
      </w:r>
    </w:p>
    <w:p w14:paraId="0FFFA0B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lastRenderedPageBreak/>
        <w:t>73. Студент подготовил презентацию, перегруженную текстом.</w:t>
      </w:r>
    </w:p>
    <w:p w14:paraId="5CC5B76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Предложите не менее двух способов улучшения презентации.</w:t>
      </w:r>
    </w:p>
    <w:p w14:paraId="7025FAF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74. Студент вставил в работу текст из статьи без ссылки на автора.</w:t>
      </w:r>
    </w:p>
    <w:p w14:paraId="7C19469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Определите, какое правило нарушено и как правильно оформить заимствование.</w:t>
      </w:r>
    </w:p>
    <w:p w14:paraId="15386F8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75. Предложите структуру курсовой работы по теме маркетинга (основные разделы).</w:t>
      </w:r>
    </w:p>
    <w:p w14:paraId="60D7A91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76. Компания планирует исследование спроса на новый продукт.</w:t>
      </w:r>
    </w:p>
    <w:p w14:paraId="4C7EF81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Определите, какие данные необходимо собрать.</w:t>
      </w:r>
    </w:p>
    <w:p w14:paraId="1CA0E3B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77. В исследовании представлены данные, но отсутствует их анализ.</w:t>
      </w:r>
    </w:p>
    <w:p w14:paraId="634C216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почему это является проблемой.</w:t>
      </w:r>
    </w:p>
    <w:p w14:paraId="64A5F5C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78. Студент сформулировал задачи слишком общо.</w:t>
      </w:r>
    </w:p>
    <w:p w14:paraId="4DD3083F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Предложите пример более конкретной формулировки задачи.</w:t>
      </w:r>
    </w:p>
    <w:p w14:paraId="1EE5919E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79. Для анализа продаж за несколько лет предложите подходящий метод анализа и кратко объясните выбор.</w:t>
      </w:r>
    </w:p>
    <w:p w14:paraId="4E3B562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80. В исследовании приведены противоречивые выводы.</w:t>
      </w:r>
    </w:p>
    <w:p w14:paraId="556503B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Укажите возможную причину такой ситуации.</w:t>
      </w:r>
    </w:p>
    <w:p w14:paraId="4D1B41B0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81. На основе результатов исследования (например, рост продаж) сформулируйте корректный вывод.</w:t>
      </w:r>
    </w:p>
    <w:p w14:paraId="74CA5060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82. Определите, какие навыки необходимы студенту для выполнения научного исследования (не менее трёх).</w:t>
      </w:r>
    </w:p>
    <w:p w14:paraId="410B8123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83. Цель сформулирована как «Изучить всё о маркетинге».</w:t>
      </w:r>
    </w:p>
    <w:p w14:paraId="71660237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в чем ошибка, и предложите исправленный вариант.</w:t>
      </w:r>
    </w:p>
    <w:p w14:paraId="6C9A16F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84. Сравните два источника: научную статью и личный блог.</w:t>
      </w:r>
    </w:p>
    <w:p w14:paraId="6E6FC99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какой из них более надежен и почему.</w:t>
      </w:r>
    </w:p>
    <w:p w14:paraId="6AB056B1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85. В компании за последние 3 месяца продажи снизились на 20%.</w:t>
      </w:r>
    </w:p>
    <w:p w14:paraId="09FAAE8D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При этом:</w:t>
      </w:r>
    </w:p>
    <w:p w14:paraId="7107206D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цены не изменялись</w:t>
      </w:r>
    </w:p>
    <w:p w14:paraId="3973E13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реклама не обновлялась</w:t>
      </w:r>
    </w:p>
    <w:p w14:paraId="2D930EB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– появились новые конкуренты</w:t>
      </w:r>
    </w:p>
    <w:p w14:paraId="7DA823E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Проанализируйте возможные причины снижения продаж и предложите не менее двух решений.</w:t>
      </w:r>
    </w:p>
    <w:p w14:paraId="693E1BA9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86. Компания увеличила расходы на рекламу, но продажи не выросли.</w:t>
      </w:r>
    </w:p>
    <w:p w14:paraId="0EB81065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Сформулируйте научную проблему для исследования данной ситуации.</w:t>
      </w:r>
    </w:p>
    <w:p w14:paraId="7643289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87. В работе сделан вывод:</w:t>
      </w:r>
    </w:p>
    <w:p w14:paraId="09784F5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«После увеличения рекламы продажи выросли, значит реклама всегда приводит к росту продаж».</w:t>
      </w:r>
      <w:bookmarkStart w:id="0" w:name="_GoBack"/>
      <w:bookmarkEnd w:id="0"/>
    </w:p>
    <w:p w14:paraId="6787AE04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Определите логическую ошибку и объясните её.</w:t>
      </w:r>
    </w:p>
    <w:p w14:paraId="36FBBD8C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88. Сформулируйте гипотезу для исследования поведения клиентов в интернет-магазине.</w:t>
      </w:r>
    </w:p>
    <w:p w14:paraId="01AD552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lastRenderedPageBreak/>
        <w:t>89. Компания оценивает эффективность рекламной кампании.</w:t>
      </w:r>
    </w:p>
    <w:p w14:paraId="71A83CD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Укажите, какие данные необходимо собрать для такого анализа.</w:t>
      </w:r>
    </w:p>
    <w:p w14:paraId="5FE6DC4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90. По результатам исследования необходимо сделать заключение.</w:t>
      </w:r>
    </w:p>
    <w:p w14:paraId="369CB9A0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Опишите, какие элементы должны быть включены в заключение.</w:t>
      </w:r>
    </w:p>
    <w:p w14:paraId="0C2D75E8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91. Преобразуйте разговорное утверждение «у нас плохо продается товар» в научный стиль.</w:t>
      </w:r>
    </w:p>
    <w:p w14:paraId="6FBF8C2F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92. В тексте приведено утверждение без доказательств.</w:t>
      </w:r>
    </w:p>
    <w:p w14:paraId="2271CCC1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почему это является ошибкой.</w:t>
      </w:r>
    </w:p>
    <w:p w14:paraId="6CA00132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93. Предложите тему исследования в области логистики, которая будет конкретной и актуальной.</w:t>
      </w:r>
    </w:p>
    <w:p w14:paraId="20A2473F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94. В научной работе отсутствует введение.</w:t>
      </w:r>
    </w:p>
    <w:p w14:paraId="0C940086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почему это является ошибкой.</w:t>
      </w:r>
    </w:p>
    <w:p w14:paraId="7A12DED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95. Для исследования рынка студент выбирает метод анкетирования.</w:t>
      </w:r>
    </w:p>
    <w:p w14:paraId="40FC4EDA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Обоснуйте, подходит ли данный метод.</w:t>
      </w:r>
    </w:p>
    <w:p w14:paraId="37CB938C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96. По результатам исследования сформулируйте два различных вывода (например, общий и частный).</w:t>
      </w:r>
    </w:p>
    <w:p w14:paraId="44C282A1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97. Определите, какие компетенции формируются у студента при выполнении научного исследования.</w:t>
      </w:r>
    </w:p>
    <w:p w14:paraId="083C98DD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98. В работе приведены данные только за один месяц.</w:t>
      </w:r>
    </w:p>
    <w:p w14:paraId="17C11D8B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Объясните, почему этого может быть недостаточно для анализа.</w:t>
      </w:r>
    </w:p>
    <w:p w14:paraId="50B4611D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99. Предложите не менее двух способов улучшения качества научной работы.</w:t>
      </w:r>
    </w:p>
    <w:p w14:paraId="6798D54F" w14:textId="77777777" w:rsidR="00C6464B" w:rsidRPr="00D62EBC" w:rsidRDefault="004C5FA3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EBC">
        <w:rPr>
          <w:rFonts w:ascii="Times New Roman" w:hAnsi="Times New Roman" w:cs="Times New Roman"/>
          <w:sz w:val="28"/>
          <w:szCs w:val="28"/>
          <w:lang w:val="ru-RU"/>
        </w:rPr>
        <w:t>100. Сформулируйте итог исследования по теме (например, влияние рекламы на продажи) в 2–3 предложениях.</w:t>
      </w:r>
    </w:p>
    <w:p w14:paraId="6D3C31D4" w14:textId="77777777" w:rsidR="00C6464B" w:rsidRPr="00D62EBC" w:rsidRDefault="00C6464B" w:rsidP="00D62EBC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6464B" w:rsidRPr="00D62E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5FA3"/>
    <w:rsid w:val="00AA1D8D"/>
    <w:rsid w:val="00B47730"/>
    <w:rsid w:val="00C6464B"/>
    <w:rsid w:val="00CB0664"/>
    <w:rsid w:val="00D62EBC"/>
    <w:rsid w:val="00EA32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37B2D"/>
  <w14:defaultImageDpi w14:val="300"/>
  <w15:docId w15:val="{196A2F8F-0D72-4294-BC76-39C00C98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485E83-9DA1-42A9-9627-74F676AA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2026-05-07T06:33:00Z</dcterms:created>
  <dcterms:modified xsi:type="dcterms:W3CDTF">2026-05-07T06:33:00Z</dcterms:modified>
  <cp:category/>
</cp:coreProperties>
</file>